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AFEA" w14:textId="1134E153" w:rsidR="00773B33" w:rsidRDefault="0066260F" w:rsidP="0066260F">
      <w:pPr>
        <w:tabs>
          <w:tab w:val="left" w:pos="960"/>
          <w:tab w:val="center" w:pos="7416"/>
        </w:tabs>
      </w:pPr>
      <w:r w:rsidRPr="0066260F">
        <w:rPr>
          <w:rFonts w:ascii="Times New Roman" w:eastAsia="Times New Roman" w:hAnsi="Times New Roman" w:cs="Times New Roman"/>
          <w:noProof/>
          <w:sz w:val="22"/>
        </w:rPr>
        <w:drawing>
          <wp:inline distT="0" distB="0" distL="0" distR="0" wp14:anchorId="2FBBA1A1" wp14:editId="4C3465DE">
            <wp:extent cx="2565256" cy="571500"/>
            <wp:effectExtent l="0" t="0" r="6985" b="0"/>
            <wp:docPr id="9" name="Picture 9" descr="U.S. Department of Health and Human Services, Administration for Community Living. Improving the Lives of Older Adults and People with Disabilities Through Services, Research, an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eps"/>
                    <pic:cNvPicPr/>
                  </pic:nvPicPr>
                  <pic:blipFill rotWithShape="1">
                    <a:blip r:embed="rId6" cstate="print">
                      <a:extLst>
                        <a:ext uri="{28A0092B-C50C-407E-A947-70E740481C1C}">
                          <a14:useLocalDpi xmlns:a14="http://schemas.microsoft.com/office/drawing/2010/main" val="0"/>
                        </a:ext>
                      </a:extLst>
                    </a:blip>
                    <a:srcRect b="30380"/>
                    <a:stretch/>
                  </pic:blipFill>
                  <pic:spPr bwMode="auto">
                    <a:xfrm>
                      <a:off x="0" y="0"/>
                      <a:ext cx="2568759" cy="572280"/>
                    </a:xfrm>
                    <a:prstGeom prst="rect">
                      <a:avLst/>
                    </a:prstGeom>
                    <a:ln>
                      <a:noFill/>
                    </a:ln>
                    <a:extLst>
                      <a:ext uri="{53640926-AAD7-44D8-BBD7-CCE9431645EC}">
                        <a14:shadowObscured xmlns:a14="http://schemas.microsoft.com/office/drawing/2010/main"/>
                      </a:ext>
                    </a:extLst>
                  </pic:spPr>
                </pic:pic>
              </a:graphicData>
            </a:graphic>
          </wp:inline>
        </w:drawing>
      </w:r>
      <w:r>
        <w:rPr>
          <w:b/>
          <w:color w:val="1F3B60"/>
          <w:sz w:val="44"/>
        </w:rPr>
        <w:tab/>
      </w:r>
      <w:r w:rsidR="00FF3D5F">
        <w:rPr>
          <w:b/>
          <w:color w:val="1F3B60"/>
          <w:sz w:val="44"/>
        </w:rPr>
        <w:t>CIL Evaluation Tool 2026</w:t>
      </w:r>
    </w:p>
    <w:p w14:paraId="0EB87442" w14:textId="77777777" w:rsidR="00773B33" w:rsidRDefault="00FF3D5F">
      <w:pPr>
        <w:jc w:val="center"/>
      </w:pPr>
      <w:r>
        <w:rPr>
          <w:sz w:val="22"/>
        </w:rPr>
        <w:t>Please double-click on Yes/No boxes to check or uncheck.</w:t>
      </w:r>
    </w:p>
    <w:p w14:paraId="5550D00E" w14:textId="77777777" w:rsidR="00773B33" w:rsidRDefault="00FF3D5F">
      <w:pPr>
        <w:keepNext/>
        <w:spacing w:before="80" w:after="80"/>
      </w:pPr>
      <w:r>
        <w:rPr>
          <w:b/>
          <w:color w:val="1F3B60"/>
          <w:sz w:val="30"/>
        </w:rPr>
        <w:t>Part I. Verification of Standards and Assurances</w:t>
      </w:r>
    </w:p>
    <w:p w14:paraId="184A9F40" w14:textId="77777777" w:rsidR="00773B33" w:rsidRDefault="00FF3D5F">
      <w:pPr>
        <w:keepNext/>
        <w:spacing w:before="160" w:after="40"/>
      </w:pPr>
      <w:r>
        <w:rPr>
          <w:b/>
          <w:color w:val="1F3B60"/>
          <w:sz w:val="22"/>
        </w:rPr>
        <w:t>Governing Board Sections 725(b)(1)(A) and 725(c)(2) of the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1B01835" w14:textId="77777777">
        <w:trPr>
          <w:cantSplit/>
          <w:tblHeader/>
          <w:jc w:val="center"/>
        </w:trPr>
        <w:tc>
          <w:tcPr>
            <w:tcW w:w="1123" w:type="dxa"/>
            <w:shd w:val="clear" w:color="auto" w:fill="0F4C81"/>
            <w:vAlign w:val="center"/>
          </w:tcPr>
          <w:p w14:paraId="01CC1EE3" w14:textId="77777777" w:rsidR="00773B33" w:rsidRDefault="00FF3D5F">
            <w:pPr>
              <w:jc w:val="center"/>
            </w:pPr>
            <w:r>
              <w:rPr>
                <w:b/>
                <w:color w:val="FFFFFF"/>
                <w:sz w:val="20"/>
              </w:rPr>
              <w:t>ITEM</w:t>
            </w:r>
          </w:p>
        </w:tc>
        <w:tc>
          <w:tcPr>
            <w:tcW w:w="9648" w:type="dxa"/>
            <w:shd w:val="clear" w:color="auto" w:fill="0F4C81"/>
            <w:vAlign w:val="center"/>
          </w:tcPr>
          <w:p w14:paraId="0EC9ACA1" w14:textId="77777777" w:rsidR="00773B33" w:rsidRDefault="00FF3D5F">
            <w:pPr>
              <w:jc w:val="center"/>
            </w:pPr>
            <w:r>
              <w:rPr>
                <w:b/>
                <w:color w:val="FFFFFF"/>
                <w:sz w:val="20"/>
              </w:rPr>
              <w:t>REVIEW PROMPT</w:t>
            </w:r>
          </w:p>
        </w:tc>
        <w:tc>
          <w:tcPr>
            <w:tcW w:w="792" w:type="dxa"/>
            <w:shd w:val="clear" w:color="auto" w:fill="0F4C81"/>
            <w:vAlign w:val="center"/>
          </w:tcPr>
          <w:p w14:paraId="69F05EE0" w14:textId="77777777" w:rsidR="00773B33" w:rsidRDefault="00FF3D5F">
            <w:pPr>
              <w:jc w:val="center"/>
            </w:pPr>
            <w:r>
              <w:rPr>
                <w:b/>
                <w:color w:val="FFFFFF"/>
                <w:sz w:val="20"/>
              </w:rPr>
              <w:t>YES</w:t>
            </w:r>
          </w:p>
        </w:tc>
        <w:tc>
          <w:tcPr>
            <w:tcW w:w="792" w:type="dxa"/>
            <w:shd w:val="clear" w:color="auto" w:fill="0F4C81"/>
            <w:vAlign w:val="center"/>
          </w:tcPr>
          <w:p w14:paraId="4574A5AB" w14:textId="77777777" w:rsidR="00773B33" w:rsidRDefault="00FF3D5F">
            <w:pPr>
              <w:jc w:val="center"/>
            </w:pPr>
            <w:r>
              <w:rPr>
                <w:b/>
                <w:color w:val="FFFFFF"/>
                <w:sz w:val="20"/>
              </w:rPr>
              <w:t>NO</w:t>
            </w:r>
          </w:p>
        </w:tc>
        <w:tc>
          <w:tcPr>
            <w:tcW w:w="2232" w:type="dxa"/>
            <w:shd w:val="clear" w:color="auto" w:fill="0F4C81"/>
            <w:vAlign w:val="center"/>
          </w:tcPr>
          <w:p w14:paraId="27047959" w14:textId="77777777" w:rsidR="00773B33" w:rsidRDefault="00FF3D5F">
            <w:pPr>
              <w:jc w:val="center"/>
            </w:pPr>
            <w:r>
              <w:rPr>
                <w:b/>
                <w:color w:val="FFFFFF"/>
                <w:sz w:val="20"/>
              </w:rPr>
              <w:t>COMMENTS</w:t>
            </w:r>
          </w:p>
        </w:tc>
      </w:tr>
      <w:tr w:rsidR="00773B33" w14:paraId="1DB16631" w14:textId="77777777">
        <w:trPr>
          <w:cantSplit/>
          <w:jc w:val="center"/>
        </w:trPr>
        <w:tc>
          <w:tcPr>
            <w:tcW w:w="1123" w:type="dxa"/>
            <w:vAlign w:val="center"/>
          </w:tcPr>
          <w:p w14:paraId="0B9D9108" w14:textId="77777777" w:rsidR="00773B33" w:rsidRDefault="00FF3D5F">
            <w:pPr>
              <w:jc w:val="center"/>
            </w:pPr>
            <w:r>
              <w:t>1.a</w:t>
            </w:r>
          </w:p>
        </w:tc>
        <w:tc>
          <w:tcPr>
            <w:tcW w:w="9648" w:type="dxa"/>
            <w:vAlign w:val="center"/>
          </w:tcPr>
          <w:p w14:paraId="36D1A969" w14:textId="77777777" w:rsidR="00773B33" w:rsidRDefault="00FF3D5F">
            <w:r>
              <w:t>Number of persons on the governing board.</w:t>
            </w:r>
          </w:p>
        </w:tc>
        <w:tc>
          <w:tcPr>
            <w:tcW w:w="792" w:type="dxa"/>
            <w:vAlign w:val="center"/>
          </w:tcPr>
          <w:p w14:paraId="245D0241" w14:textId="77777777" w:rsidR="00773B33" w:rsidRDefault="00773B33"/>
        </w:tc>
        <w:tc>
          <w:tcPr>
            <w:tcW w:w="792" w:type="dxa"/>
            <w:vAlign w:val="center"/>
          </w:tcPr>
          <w:p w14:paraId="1F2C3AAD" w14:textId="77777777" w:rsidR="00773B33" w:rsidRDefault="00773B33"/>
        </w:tc>
        <w:tc>
          <w:tcPr>
            <w:tcW w:w="2232" w:type="dxa"/>
            <w:vAlign w:val="center"/>
          </w:tcPr>
          <w:p w14:paraId="7ED3C820" w14:textId="77777777" w:rsidR="00773B33" w:rsidRDefault="00773B33"/>
        </w:tc>
      </w:tr>
      <w:tr w:rsidR="00773B33" w14:paraId="250D3EBF" w14:textId="77777777">
        <w:trPr>
          <w:cantSplit/>
          <w:jc w:val="center"/>
        </w:trPr>
        <w:tc>
          <w:tcPr>
            <w:tcW w:w="1123" w:type="dxa"/>
            <w:vAlign w:val="center"/>
          </w:tcPr>
          <w:p w14:paraId="39AA354D" w14:textId="77777777" w:rsidR="00773B33" w:rsidRDefault="00FF3D5F">
            <w:pPr>
              <w:jc w:val="center"/>
            </w:pPr>
            <w:r>
              <w:t>1.b</w:t>
            </w:r>
          </w:p>
        </w:tc>
        <w:tc>
          <w:tcPr>
            <w:tcW w:w="9648" w:type="dxa"/>
            <w:vAlign w:val="center"/>
          </w:tcPr>
          <w:p w14:paraId="51CB9A19" w14:textId="77777777" w:rsidR="00773B33" w:rsidRDefault="00FF3D5F">
            <w:r>
              <w:t>Number of governing board members with significant disabilities as defined by 29 U.S.C. § 705(21)(B)).</w:t>
            </w:r>
          </w:p>
        </w:tc>
        <w:tc>
          <w:tcPr>
            <w:tcW w:w="792" w:type="dxa"/>
            <w:vAlign w:val="center"/>
          </w:tcPr>
          <w:p w14:paraId="0AE383BB" w14:textId="77777777" w:rsidR="00773B33" w:rsidRDefault="00773B33"/>
        </w:tc>
        <w:tc>
          <w:tcPr>
            <w:tcW w:w="792" w:type="dxa"/>
            <w:vAlign w:val="center"/>
          </w:tcPr>
          <w:p w14:paraId="55415DD2" w14:textId="77777777" w:rsidR="00773B33" w:rsidRDefault="00773B33"/>
        </w:tc>
        <w:tc>
          <w:tcPr>
            <w:tcW w:w="2232" w:type="dxa"/>
            <w:vAlign w:val="center"/>
          </w:tcPr>
          <w:p w14:paraId="47B926AB" w14:textId="77777777" w:rsidR="00773B33" w:rsidRDefault="00773B33"/>
        </w:tc>
      </w:tr>
      <w:tr w:rsidR="00773B33" w14:paraId="5C6C9C45" w14:textId="77777777">
        <w:trPr>
          <w:cantSplit/>
          <w:jc w:val="center"/>
        </w:trPr>
        <w:tc>
          <w:tcPr>
            <w:tcW w:w="1123" w:type="dxa"/>
            <w:vAlign w:val="center"/>
          </w:tcPr>
          <w:p w14:paraId="082CE9F3" w14:textId="77777777" w:rsidR="00773B33" w:rsidRDefault="00FF3D5F">
            <w:pPr>
              <w:jc w:val="center"/>
            </w:pPr>
            <w:r>
              <w:t>1.c</w:t>
            </w:r>
          </w:p>
        </w:tc>
        <w:tc>
          <w:tcPr>
            <w:tcW w:w="9648" w:type="dxa"/>
            <w:vAlign w:val="center"/>
          </w:tcPr>
          <w:p w14:paraId="3E17CA79" w14:textId="77777777" w:rsidR="00773B33" w:rsidRDefault="00FF3D5F">
            <w:r>
              <w:t>Is the number of board members with significant disabilities over 50 percent?</w:t>
            </w:r>
          </w:p>
        </w:tc>
        <w:tc>
          <w:tcPr>
            <w:tcW w:w="792" w:type="dxa"/>
            <w:vAlign w:val="center"/>
          </w:tcPr>
          <w:p w14:paraId="31BF4A77" w14:textId="77777777" w:rsidR="00773B33" w:rsidRDefault="0066260F">
            <w:sdt>
              <w:sdtPr>
                <w:alias w:val="yes_1"/>
                <w:tag w:val="yes_1"/>
                <w:id w:val="2973491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2988E26" w14:textId="77777777" w:rsidR="00773B33" w:rsidRDefault="0066260F">
            <w:sdt>
              <w:sdtPr>
                <w:alias w:val="no_1"/>
                <w:tag w:val="no_1"/>
                <w:id w:val="1330053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1921642" w14:textId="77777777" w:rsidR="00773B33" w:rsidRDefault="00773B33"/>
        </w:tc>
      </w:tr>
      <w:tr w:rsidR="00773B33" w14:paraId="37A0E616" w14:textId="77777777">
        <w:trPr>
          <w:cantSplit/>
          <w:jc w:val="center"/>
        </w:trPr>
        <w:tc>
          <w:tcPr>
            <w:tcW w:w="1123" w:type="dxa"/>
            <w:vAlign w:val="center"/>
          </w:tcPr>
          <w:p w14:paraId="4DB3E90B" w14:textId="77777777" w:rsidR="00773B33" w:rsidRDefault="00FF3D5F">
            <w:pPr>
              <w:jc w:val="center"/>
            </w:pPr>
            <w:r>
              <w:t>1.d</w:t>
            </w:r>
          </w:p>
        </w:tc>
        <w:tc>
          <w:tcPr>
            <w:tcW w:w="9648" w:type="dxa"/>
            <w:vAlign w:val="center"/>
          </w:tcPr>
          <w:p w14:paraId="0A003878" w14:textId="77777777" w:rsidR="00773B33" w:rsidRDefault="00FF3D5F">
            <w:r>
              <w:t>Is the CIL Board the Principal Decision-Making Body as defined by its documented involvement in the planning, budgeting, and program/fiscal oversight of the CIL and assurance that the CIL is meeting statutory standards and assurances in Section 725 of the Rehab Act?</w:t>
            </w:r>
          </w:p>
        </w:tc>
        <w:tc>
          <w:tcPr>
            <w:tcW w:w="792" w:type="dxa"/>
            <w:vAlign w:val="center"/>
          </w:tcPr>
          <w:p w14:paraId="45831588" w14:textId="77777777" w:rsidR="00773B33" w:rsidRDefault="0066260F">
            <w:sdt>
              <w:sdtPr>
                <w:alias w:val="yes_2"/>
                <w:tag w:val="yes_2"/>
                <w:id w:val="9231830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0DDD640" w14:textId="77777777" w:rsidR="00773B33" w:rsidRDefault="0066260F">
            <w:sdt>
              <w:sdtPr>
                <w:alias w:val="no_2"/>
                <w:tag w:val="no_2"/>
                <w:id w:val="1659372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97138E7" w14:textId="77777777" w:rsidR="00773B33" w:rsidRDefault="00773B33"/>
        </w:tc>
      </w:tr>
      <w:tr w:rsidR="00773B33" w14:paraId="1146A039" w14:textId="77777777">
        <w:trPr>
          <w:cantSplit/>
          <w:jc w:val="center"/>
        </w:trPr>
        <w:tc>
          <w:tcPr>
            <w:tcW w:w="1123" w:type="dxa"/>
            <w:vAlign w:val="center"/>
          </w:tcPr>
          <w:p w14:paraId="32A7B09C" w14:textId="77777777" w:rsidR="00773B33" w:rsidRDefault="00FF3D5F">
            <w:pPr>
              <w:jc w:val="center"/>
            </w:pPr>
            <w:r>
              <w:t>1.e</w:t>
            </w:r>
          </w:p>
        </w:tc>
        <w:tc>
          <w:tcPr>
            <w:tcW w:w="9648" w:type="dxa"/>
            <w:vAlign w:val="center"/>
          </w:tcPr>
          <w:p w14:paraId="662F299C" w14:textId="77777777" w:rsidR="00773B33" w:rsidRDefault="00FF3D5F">
            <w:r>
              <w:t>The CIL has policies and procedures specifying board members’ roles and responsibilities (Recommended Practice)</w:t>
            </w:r>
          </w:p>
        </w:tc>
        <w:tc>
          <w:tcPr>
            <w:tcW w:w="792" w:type="dxa"/>
            <w:vAlign w:val="center"/>
          </w:tcPr>
          <w:p w14:paraId="3A5C36D0" w14:textId="77777777" w:rsidR="00773B33" w:rsidRDefault="0066260F">
            <w:sdt>
              <w:sdtPr>
                <w:alias w:val="yes_3"/>
                <w:tag w:val="yes_3"/>
                <w:id w:val="8359369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EAFAE0A" w14:textId="1184BBFE" w:rsidR="00773B33" w:rsidRDefault="0066260F">
            <w:sdt>
              <w:sdtPr>
                <w:alias w:val="no_3"/>
                <w:tag w:val="no_3"/>
                <w:id w:val="3846770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p>
        </w:tc>
        <w:tc>
          <w:tcPr>
            <w:tcW w:w="2232" w:type="dxa"/>
            <w:vAlign w:val="center"/>
          </w:tcPr>
          <w:p w14:paraId="34B4A5BA" w14:textId="77777777" w:rsidR="00773B33" w:rsidRDefault="00773B33"/>
        </w:tc>
      </w:tr>
      <w:tr w:rsidR="00773B33" w14:paraId="17B5FE93" w14:textId="77777777">
        <w:trPr>
          <w:cantSplit/>
          <w:jc w:val="center"/>
        </w:trPr>
        <w:tc>
          <w:tcPr>
            <w:tcW w:w="1123" w:type="dxa"/>
            <w:vAlign w:val="center"/>
          </w:tcPr>
          <w:p w14:paraId="5D7D6167" w14:textId="77777777" w:rsidR="00773B33" w:rsidRDefault="00FF3D5F">
            <w:pPr>
              <w:jc w:val="center"/>
            </w:pPr>
            <w:r>
              <w:t>1.f</w:t>
            </w:r>
          </w:p>
        </w:tc>
        <w:tc>
          <w:tcPr>
            <w:tcW w:w="9648" w:type="dxa"/>
            <w:vAlign w:val="center"/>
          </w:tcPr>
          <w:p w14:paraId="2E0E9D30" w14:textId="77777777" w:rsidR="00773B33" w:rsidRDefault="00FF3D5F">
            <w:r>
              <w:t>The CIL has a written process for identifying and recruiting board members.</w:t>
            </w:r>
          </w:p>
        </w:tc>
        <w:tc>
          <w:tcPr>
            <w:tcW w:w="792" w:type="dxa"/>
            <w:vAlign w:val="center"/>
          </w:tcPr>
          <w:p w14:paraId="01B0FC14" w14:textId="77777777" w:rsidR="00773B33" w:rsidRDefault="0066260F">
            <w:sdt>
              <w:sdtPr>
                <w:alias w:val="yes_4"/>
                <w:tag w:val="yes_4"/>
                <w:id w:val="5082593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DC3433C" w14:textId="77777777" w:rsidR="00773B33" w:rsidRDefault="0066260F">
            <w:sdt>
              <w:sdtPr>
                <w:alias w:val="no_4"/>
                <w:tag w:val="no_4"/>
                <w:id w:val="4593990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6F748F0" w14:textId="77777777" w:rsidR="00773B33" w:rsidRDefault="00773B33"/>
        </w:tc>
      </w:tr>
    </w:tbl>
    <w:p w14:paraId="3BF409A5" w14:textId="77777777" w:rsidR="00773B33" w:rsidRDefault="00FF3D5F">
      <w:pPr>
        <w:keepNext/>
        <w:spacing w:before="160" w:after="40"/>
      </w:pPr>
      <w:r>
        <w:rPr>
          <w:b/>
          <w:color w:val="1F3B60"/>
          <w:sz w:val="22"/>
        </w:rPr>
        <w:t>CIL Employees Sections 725(b)(1)(A) and 725(c)(6) of the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4AE6A789" w14:textId="77777777">
        <w:trPr>
          <w:cantSplit/>
          <w:tblHeader/>
          <w:jc w:val="center"/>
        </w:trPr>
        <w:tc>
          <w:tcPr>
            <w:tcW w:w="1123" w:type="dxa"/>
            <w:shd w:val="clear" w:color="auto" w:fill="0F4C81"/>
            <w:vAlign w:val="center"/>
          </w:tcPr>
          <w:p w14:paraId="1C22DA48" w14:textId="77777777" w:rsidR="00773B33" w:rsidRDefault="00FF3D5F">
            <w:pPr>
              <w:jc w:val="center"/>
            </w:pPr>
            <w:r>
              <w:rPr>
                <w:b/>
                <w:color w:val="FFFFFF"/>
                <w:sz w:val="20"/>
              </w:rPr>
              <w:t>ITEM</w:t>
            </w:r>
          </w:p>
        </w:tc>
        <w:tc>
          <w:tcPr>
            <w:tcW w:w="9648" w:type="dxa"/>
            <w:shd w:val="clear" w:color="auto" w:fill="0F4C81"/>
            <w:vAlign w:val="center"/>
          </w:tcPr>
          <w:p w14:paraId="001CBFBF" w14:textId="77777777" w:rsidR="00773B33" w:rsidRDefault="00FF3D5F">
            <w:pPr>
              <w:jc w:val="center"/>
            </w:pPr>
            <w:r>
              <w:rPr>
                <w:b/>
                <w:color w:val="FFFFFF"/>
                <w:sz w:val="20"/>
              </w:rPr>
              <w:t>REVIEW PROMPT</w:t>
            </w:r>
          </w:p>
        </w:tc>
        <w:tc>
          <w:tcPr>
            <w:tcW w:w="792" w:type="dxa"/>
            <w:shd w:val="clear" w:color="auto" w:fill="0F4C81"/>
            <w:vAlign w:val="center"/>
          </w:tcPr>
          <w:p w14:paraId="69F4AFB7" w14:textId="77777777" w:rsidR="00773B33" w:rsidRDefault="00FF3D5F">
            <w:pPr>
              <w:jc w:val="center"/>
            </w:pPr>
            <w:r>
              <w:rPr>
                <w:b/>
                <w:color w:val="FFFFFF"/>
                <w:sz w:val="20"/>
              </w:rPr>
              <w:t>YES</w:t>
            </w:r>
          </w:p>
        </w:tc>
        <w:tc>
          <w:tcPr>
            <w:tcW w:w="792" w:type="dxa"/>
            <w:shd w:val="clear" w:color="auto" w:fill="0F4C81"/>
            <w:vAlign w:val="center"/>
          </w:tcPr>
          <w:p w14:paraId="6B05FB90" w14:textId="77777777" w:rsidR="00773B33" w:rsidRDefault="00FF3D5F">
            <w:pPr>
              <w:jc w:val="center"/>
            </w:pPr>
            <w:r>
              <w:rPr>
                <w:b/>
                <w:color w:val="FFFFFF"/>
                <w:sz w:val="20"/>
              </w:rPr>
              <w:t>NO</w:t>
            </w:r>
          </w:p>
        </w:tc>
        <w:tc>
          <w:tcPr>
            <w:tcW w:w="2232" w:type="dxa"/>
            <w:shd w:val="clear" w:color="auto" w:fill="0F4C81"/>
            <w:vAlign w:val="center"/>
          </w:tcPr>
          <w:p w14:paraId="5F90A3BE" w14:textId="77777777" w:rsidR="00773B33" w:rsidRDefault="00FF3D5F">
            <w:pPr>
              <w:jc w:val="center"/>
            </w:pPr>
            <w:r>
              <w:rPr>
                <w:b/>
                <w:color w:val="FFFFFF"/>
                <w:sz w:val="20"/>
              </w:rPr>
              <w:t>COMMENTS</w:t>
            </w:r>
          </w:p>
        </w:tc>
      </w:tr>
      <w:tr w:rsidR="00773B33" w14:paraId="6C472BDC" w14:textId="77777777">
        <w:trPr>
          <w:cantSplit/>
          <w:jc w:val="center"/>
        </w:trPr>
        <w:tc>
          <w:tcPr>
            <w:tcW w:w="1123" w:type="dxa"/>
            <w:vAlign w:val="center"/>
          </w:tcPr>
          <w:p w14:paraId="0DB601BF" w14:textId="77777777" w:rsidR="00773B33" w:rsidRDefault="00FF3D5F">
            <w:pPr>
              <w:jc w:val="center"/>
            </w:pPr>
            <w:r>
              <w:t>2.a</w:t>
            </w:r>
          </w:p>
        </w:tc>
        <w:tc>
          <w:tcPr>
            <w:tcW w:w="9648" w:type="dxa"/>
            <w:vAlign w:val="center"/>
          </w:tcPr>
          <w:p w14:paraId="1A6DC119" w14:textId="77777777" w:rsidR="00773B33" w:rsidRDefault="00FF3D5F">
            <w:r>
              <w:t>Number of CIL employees.</w:t>
            </w:r>
          </w:p>
        </w:tc>
        <w:tc>
          <w:tcPr>
            <w:tcW w:w="792" w:type="dxa"/>
            <w:vAlign w:val="center"/>
          </w:tcPr>
          <w:p w14:paraId="7F95A535" w14:textId="77777777" w:rsidR="00773B33" w:rsidRDefault="00773B33"/>
        </w:tc>
        <w:tc>
          <w:tcPr>
            <w:tcW w:w="792" w:type="dxa"/>
            <w:vAlign w:val="center"/>
          </w:tcPr>
          <w:p w14:paraId="2AEFED3F" w14:textId="77777777" w:rsidR="00773B33" w:rsidRDefault="00773B33"/>
        </w:tc>
        <w:tc>
          <w:tcPr>
            <w:tcW w:w="2232" w:type="dxa"/>
            <w:vAlign w:val="center"/>
          </w:tcPr>
          <w:p w14:paraId="516D61A1" w14:textId="77777777" w:rsidR="00773B33" w:rsidRDefault="00773B33"/>
        </w:tc>
      </w:tr>
      <w:tr w:rsidR="00773B33" w14:paraId="17F5625A" w14:textId="77777777">
        <w:trPr>
          <w:cantSplit/>
          <w:jc w:val="center"/>
        </w:trPr>
        <w:tc>
          <w:tcPr>
            <w:tcW w:w="1123" w:type="dxa"/>
            <w:vAlign w:val="center"/>
          </w:tcPr>
          <w:p w14:paraId="016A96FA" w14:textId="77777777" w:rsidR="00773B33" w:rsidRDefault="00FF3D5F">
            <w:pPr>
              <w:jc w:val="center"/>
            </w:pPr>
            <w:r>
              <w:t>2.b</w:t>
            </w:r>
          </w:p>
        </w:tc>
        <w:tc>
          <w:tcPr>
            <w:tcW w:w="9648" w:type="dxa"/>
            <w:vAlign w:val="center"/>
          </w:tcPr>
          <w:p w14:paraId="712EB8A1" w14:textId="77777777" w:rsidR="00773B33" w:rsidRDefault="00FF3D5F">
            <w:r>
              <w:t>Number of CIL employees with disabilities.</w:t>
            </w:r>
          </w:p>
        </w:tc>
        <w:tc>
          <w:tcPr>
            <w:tcW w:w="792" w:type="dxa"/>
            <w:vAlign w:val="center"/>
          </w:tcPr>
          <w:p w14:paraId="286DE117" w14:textId="77777777" w:rsidR="00773B33" w:rsidRDefault="00773B33"/>
        </w:tc>
        <w:tc>
          <w:tcPr>
            <w:tcW w:w="792" w:type="dxa"/>
            <w:vAlign w:val="center"/>
          </w:tcPr>
          <w:p w14:paraId="1A610440" w14:textId="77777777" w:rsidR="00773B33" w:rsidRDefault="00773B33"/>
        </w:tc>
        <w:tc>
          <w:tcPr>
            <w:tcW w:w="2232" w:type="dxa"/>
            <w:vAlign w:val="center"/>
          </w:tcPr>
          <w:p w14:paraId="16ECDD60" w14:textId="77777777" w:rsidR="00773B33" w:rsidRDefault="00773B33"/>
        </w:tc>
      </w:tr>
      <w:tr w:rsidR="00773B33" w14:paraId="5D427E5C" w14:textId="77777777">
        <w:trPr>
          <w:cantSplit/>
          <w:jc w:val="center"/>
        </w:trPr>
        <w:tc>
          <w:tcPr>
            <w:tcW w:w="1123" w:type="dxa"/>
            <w:vAlign w:val="center"/>
          </w:tcPr>
          <w:p w14:paraId="3BCACC32" w14:textId="77777777" w:rsidR="00773B33" w:rsidRDefault="00FF3D5F">
            <w:pPr>
              <w:jc w:val="center"/>
            </w:pPr>
            <w:r>
              <w:t>2.c</w:t>
            </w:r>
          </w:p>
        </w:tc>
        <w:tc>
          <w:tcPr>
            <w:tcW w:w="9648" w:type="dxa"/>
            <w:vAlign w:val="center"/>
          </w:tcPr>
          <w:p w14:paraId="6E086829" w14:textId="77777777" w:rsidR="00773B33" w:rsidRDefault="00FF3D5F">
            <w:r>
              <w:t>Number of decision-making positions.</w:t>
            </w:r>
          </w:p>
        </w:tc>
        <w:tc>
          <w:tcPr>
            <w:tcW w:w="792" w:type="dxa"/>
            <w:vAlign w:val="center"/>
          </w:tcPr>
          <w:p w14:paraId="5390F078" w14:textId="77777777" w:rsidR="00773B33" w:rsidRDefault="00773B33"/>
        </w:tc>
        <w:tc>
          <w:tcPr>
            <w:tcW w:w="792" w:type="dxa"/>
            <w:vAlign w:val="center"/>
          </w:tcPr>
          <w:p w14:paraId="7A6603EE" w14:textId="77777777" w:rsidR="00773B33" w:rsidRDefault="00773B33"/>
        </w:tc>
        <w:tc>
          <w:tcPr>
            <w:tcW w:w="2232" w:type="dxa"/>
            <w:vAlign w:val="center"/>
          </w:tcPr>
          <w:p w14:paraId="36B1C795" w14:textId="77777777" w:rsidR="00773B33" w:rsidRDefault="00773B33"/>
        </w:tc>
      </w:tr>
      <w:tr w:rsidR="00773B33" w14:paraId="60486395" w14:textId="77777777">
        <w:trPr>
          <w:cantSplit/>
          <w:jc w:val="center"/>
        </w:trPr>
        <w:tc>
          <w:tcPr>
            <w:tcW w:w="1123" w:type="dxa"/>
            <w:vAlign w:val="center"/>
          </w:tcPr>
          <w:p w14:paraId="5AF68A74" w14:textId="77777777" w:rsidR="00773B33" w:rsidRDefault="00FF3D5F">
            <w:pPr>
              <w:jc w:val="center"/>
            </w:pPr>
            <w:r>
              <w:t>2.d</w:t>
            </w:r>
          </w:p>
        </w:tc>
        <w:tc>
          <w:tcPr>
            <w:tcW w:w="9648" w:type="dxa"/>
            <w:vAlign w:val="center"/>
          </w:tcPr>
          <w:p w14:paraId="3F2A67B8" w14:textId="77777777" w:rsidR="00773B33" w:rsidRDefault="00FF3D5F">
            <w:r>
              <w:t>Number of people with disabilities in decision-making positions.</w:t>
            </w:r>
          </w:p>
        </w:tc>
        <w:tc>
          <w:tcPr>
            <w:tcW w:w="792" w:type="dxa"/>
            <w:vAlign w:val="center"/>
          </w:tcPr>
          <w:p w14:paraId="58D9E70B" w14:textId="77777777" w:rsidR="00773B33" w:rsidRDefault="00773B33"/>
        </w:tc>
        <w:tc>
          <w:tcPr>
            <w:tcW w:w="792" w:type="dxa"/>
            <w:vAlign w:val="center"/>
          </w:tcPr>
          <w:p w14:paraId="3A816BBC" w14:textId="77777777" w:rsidR="00773B33" w:rsidRDefault="00773B33"/>
        </w:tc>
        <w:tc>
          <w:tcPr>
            <w:tcW w:w="2232" w:type="dxa"/>
            <w:vAlign w:val="center"/>
          </w:tcPr>
          <w:p w14:paraId="120EE3DE" w14:textId="77777777" w:rsidR="00773B33" w:rsidRDefault="00773B33"/>
        </w:tc>
      </w:tr>
      <w:tr w:rsidR="00773B33" w14:paraId="1E544A96" w14:textId="77777777">
        <w:trPr>
          <w:cantSplit/>
          <w:jc w:val="center"/>
        </w:trPr>
        <w:tc>
          <w:tcPr>
            <w:tcW w:w="1123" w:type="dxa"/>
            <w:vAlign w:val="center"/>
          </w:tcPr>
          <w:p w14:paraId="54214436" w14:textId="77777777" w:rsidR="00773B33" w:rsidRDefault="00FF3D5F">
            <w:pPr>
              <w:jc w:val="center"/>
            </w:pPr>
            <w:r>
              <w:t>2.e</w:t>
            </w:r>
          </w:p>
        </w:tc>
        <w:tc>
          <w:tcPr>
            <w:tcW w:w="9648" w:type="dxa"/>
            <w:vAlign w:val="center"/>
          </w:tcPr>
          <w:p w14:paraId="1B42B9D7" w14:textId="77777777" w:rsidR="00773B33" w:rsidRDefault="00FF3D5F">
            <w:r>
              <w:t>Are more than 50 percent of staff positions filled by individuals with disabilities?</w:t>
            </w:r>
          </w:p>
        </w:tc>
        <w:tc>
          <w:tcPr>
            <w:tcW w:w="792" w:type="dxa"/>
            <w:vAlign w:val="center"/>
          </w:tcPr>
          <w:p w14:paraId="69E027FF" w14:textId="77777777" w:rsidR="00773B33" w:rsidRDefault="0066260F">
            <w:sdt>
              <w:sdtPr>
                <w:alias w:val="yes_5"/>
                <w:tag w:val="yes_5"/>
                <w:id w:val="5386461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76B58FF" w14:textId="77777777" w:rsidR="00773B33" w:rsidRDefault="0066260F">
            <w:sdt>
              <w:sdtPr>
                <w:alias w:val="no_5"/>
                <w:tag w:val="no_5"/>
                <w:id w:val="8739345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C42160A" w14:textId="77777777" w:rsidR="00773B33" w:rsidRDefault="00773B33"/>
        </w:tc>
      </w:tr>
      <w:tr w:rsidR="00773B33" w14:paraId="550DC87F" w14:textId="77777777">
        <w:trPr>
          <w:cantSplit/>
          <w:jc w:val="center"/>
        </w:trPr>
        <w:tc>
          <w:tcPr>
            <w:tcW w:w="1123" w:type="dxa"/>
            <w:vAlign w:val="center"/>
          </w:tcPr>
          <w:p w14:paraId="22BE24E0" w14:textId="77777777" w:rsidR="00773B33" w:rsidRDefault="00FF3D5F">
            <w:pPr>
              <w:jc w:val="center"/>
            </w:pPr>
            <w:r>
              <w:t>2.f</w:t>
            </w:r>
          </w:p>
        </w:tc>
        <w:tc>
          <w:tcPr>
            <w:tcW w:w="9648" w:type="dxa"/>
            <w:vAlign w:val="center"/>
          </w:tcPr>
          <w:p w14:paraId="73996AAE" w14:textId="77777777" w:rsidR="00773B33" w:rsidRDefault="00FF3D5F">
            <w:r>
              <w:t>Are 50% or more of decision-making positions filled by individuals with disabilities?</w:t>
            </w:r>
          </w:p>
        </w:tc>
        <w:tc>
          <w:tcPr>
            <w:tcW w:w="792" w:type="dxa"/>
            <w:vAlign w:val="center"/>
          </w:tcPr>
          <w:p w14:paraId="5F9E9616" w14:textId="77777777" w:rsidR="00773B33" w:rsidRDefault="0066260F">
            <w:sdt>
              <w:sdtPr>
                <w:alias w:val="yes_6"/>
                <w:tag w:val="yes_6"/>
                <w:id w:val="5709379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1F0B404" w14:textId="77777777" w:rsidR="00773B33" w:rsidRDefault="0066260F">
            <w:sdt>
              <w:sdtPr>
                <w:alias w:val="no_6"/>
                <w:tag w:val="no_6"/>
                <w:id w:val="8985710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A36D81D" w14:textId="77777777" w:rsidR="00773B33" w:rsidRDefault="00773B33"/>
        </w:tc>
      </w:tr>
    </w:tbl>
    <w:p w14:paraId="0CD18290" w14:textId="77777777" w:rsidR="00773B33" w:rsidRDefault="00FF3D5F">
      <w:pPr>
        <w:keepNext/>
        <w:spacing w:before="160" w:after="40"/>
      </w:pPr>
      <w:r>
        <w:rPr>
          <w:b/>
          <w:color w:val="1F3B60"/>
          <w:sz w:val="22"/>
        </w:rPr>
        <w:t>Self-help and Self-advocacy Sections 725(b)(1)(B) of the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A40525E" w14:textId="77777777">
        <w:trPr>
          <w:cantSplit/>
          <w:tblHeader/>
          <w:jc w:val="center"/>
        </w:trPr>
        <w:tc>
          <w:tcPr>
            <w:tcW w:w="1123" w:type="dxa"/>
            <w:shd w:val="clear" w:color="auto" w:fill="0F4C81"/>
            <w:vAlign w:val="center"/>
          </w:tcPr>
          <w:p w14:paraId="5C8A7A4B" w14:textId="77777777" w:rsidR="00773B33" w:rsidRDefault="00FF3D5F">
            <w:pPr>
              <w:jc w:val="center"/>
            </w:pPr>
            <w:r>
              <w:rPr>
                <w:b/>
                <w:color w:val="FFFFFF"/>
                <w:sz w:val="20"/>
              </w:rPr>
              <w:t>ITEM</w:t>
            </w:r>
          </w:p>
        </w:tc>
        <w:tc>
          <w:tcPr>
            <w:tcW w:w="9648" w:type="dxa"/>
            <w:shd w:val="clear" w:color="auto" w:fill="0F4C81"/>
            <w:vAlign w:val="center"/>
          </w:tcPr>
          <w:p w14:paraId="478280FD" w14:textId="77777777" w:rsidR="00773B33" w:rsidRDefault="00FF3D5F">
            <w:pPr>
              <w:jc w:val="center"/>
            </w:pPr>
            <w:r>
              <w:rPr>
                <w:b/>
                <w:color w:val="FFFFFF"/>
                <w:sz w:val="20"/>
              </w:rPr>
              <w:t>REVIEW PROMPT</w:t>
            </w:r>
          </w:p>
        </w:tc>
        <w:tc>
          <w:tcPr>
            <w:tcW w:w="792" w:type="dxa"/>
            <w:shd w:val="clear" w:color="auto" w:fill="0F4C81"/>
            <w:vAlign w:val="center"/>
          </w:tcPr>
          <w:p w14:paraId="749B3968" w14:textId="77777777" w:rsidR="00773B33" w:rsidRDefault="00FF3D5F">
            <w:pPr>
              <w:jc w:val="center"/>
            </w:pPr>
            <w:r>
              <w:rPr>
                <w:b/>
                <w:color w:val="FFFFFF"/>
                <w:sz w:val="20"/>
              </w:rPr>
              <w:t>YES</w:t>
            </w:r>
          </w:p>
        </w:tc>
        <w:tc>
          <w:tcPr>
            <w:tcW w:w="792" w:type="dxa"/>
            <w:shd w:val="clear" w:color="auto" w:fill="0F4C81"/>
            <w:vAlign w:val="center"/>
          </w:tcPr>
          <w:p w14:paraId="01F64046" w14:textId="77777777" w:rsidR="00773B33" w:rsidRDefault="00FF3D5F">
            <w:pPr>
              <w:jc w:val="center"/>
            </w:pPr>
            <w:r>
              <w:rPr>
                <w:b/>
                <w:color w:val="FFFFFF"/>
                <w:sz w:val="20"/>
              </w:rPr>
              <w:t>NO</w:t>
            </w:r>
          </w:p>
        </w:tc>
        <w:tc>
          <w:tcPr>
            <w:tcW w:w="2232" w:type="dxa"/>
            <w:shd w:val="clear" w:color="auto" w:fill="0F4C81"/>
            <w:vAlign w:val="center"/>
          </w:tcPr>
          <w:p w14:paraId="5F0C69B6" w14:textId="77777777" w:rsidR="00773B33" w:rsidRDefault="00FF3D5F">
            <w:pPr>
              <w:jc w:val="center"/>
            </w:pPr>
            <w:r>
              <w:rPr>
                <w:b/>
                <w:color w:val="FFFFFF"/>
                <w:sz w:val="20"/>
              </w:rPr>
              <w:t>COMMENTS</w:t>
            </w:r>
          </w:p>
        </w:tc>
      </w:tr>
      <w:tr w:rsidR="00773B33" w14:paraId="458E6C19" w14:textId="77777777">
        <w:trPr>
          <w:cantSplit/>
          <w:jc w:val="center"/>
        </w:trPr>
        <w:tc>
          <w:tcPr>
            <w:tcW w:w="1123" w:type="dxa"/>
            <w:vAlign w:val="center"/>
          </w:tcPr>
          <w:p w14:paraId="10A4DC88" w14:textId="77777777" w:rsidR="00773B33" w:rsidRDefault="00FF3D5F">
            <w:pPr>
              <w:jc w:val="center"/>
            </w:pPr>
            <w:r>
              <w:t>3.a</w:t>
            </w:r>
          </w:p>
        </w:tc>
        <w:tc>
          <w:tcPr>
            <w:tcW w:w="9648" w:type="dxa"/>
            <w:vAlign w:val="center"/>
          </w:tcPr>
          <w:p w14:paraId="1FAD14F7" w14:textId="77777777" w:rsidR="00773B33" w:rsidRDefault="00FF3D5F">
            <w:r>
              <w:t>Does CIL promotes self-help and self-advocacy among individuals with significant disabilities?</w:t>
            </w:r>
          </w:p>
        </w:tc>
        <w:tc>
          <w:tcPr>
            <w:tcW w:w="792" w:type="dxa"/>
            <w:vAlign w:val="center"/>
          </w:tcPr>
          <w:p w14:paraId="4E0A0D1D" w14:textId="77777777" w:rsidR="00773B33" w:rsidRDefault="0066260F">
            <w:sdt>
              <w:sdtPr>
                <w:alias w:val="yes_7"/>
                <w:tag w:val="yes_7"/>
                <w:id w:val="7619710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2A5F304" w14:textId="77777777" w:rsidR="00773B33" w:rsidRDefault="0066260F">
            <w:sdt>
              <w:sdtPr>
                <w:alias w:val="no_7"/>
                <w:tag w:val="no_7"/>
                <w:id w:val="4114092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368C65B" w14:textId="77777777" w:rsidR="00773B33" w:rsidRDefault="00773B33"/>
        </w:tc>
      </w:tr>
    </w:tbl>
    <w:p w14:paraId="03D5C929" w14:textId="77777777" w:rsidR="00773B33" w:rsidRDefault="00FF3D5F">
      <w:pPr>
        <w:keepNext/>
        <w:spacing w:before="160" w:after="40"/>
      </w:pPr>
      <w:r>
        <w:rPr>
          <w:b/>
          <w:color w:val="1F3B60"/>
          <w:sz w:val="22"/>
        </w:rPr>
        <w:t>Development of Peer Relationships and Peer Role Models Section 725(b)(1)(C)</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B96C980" w14:textId="77777777">
        <w:trPr>
          <w:cantSplit/>
          <w:tblHeader/>
          <w:jc w:val="center"/>
        </w:trPr>
        <w:tc>
          <w:tcPr>
            <w:tcW w:w="1123" w:type="dxa"/>
            <w:shd w:val="clear" w:color="auto" w:fill="0F4C81"/>
            <w:vAlign w:val="center"/>
          </w:tcPr>
          <w:p w14:paraId="3B92E7B6" w14:textId="77777777" w:rsidR="00773B33" w:rsidRDefault="00FF3D5F">
            <w:pPr>
              <w:jc w:val="center"/>
            </w:pPr>
            <w:r>
              <w:rPr>
                <w:b/>
                <w:color w:val="FFFFFF"/>
                <w:sz w:val="20"/>
              </w:rPr>
              <w:t>ITEM</w:t>
            </w:r>
          </w:p>
        </w:tc>
        <w:tc>
          <w:tcPr>
            <w:tcW w:w="9648" w:type="dxa"/>
            <w:shd w:val="clear" w:color="auto" w:fill="0F4C81"/>
            <w:vAlign w:val="center"/>
          </w:tcPr>
          <w:p w14:paraId="0DD00557" w14:textId="77777777" w:rsidR="00773B33" w:rsidRDefault="00FF3D5F">
            <w:pPr>
              <w:jc w:val="center"/>
            </w:pPr>
            <w:r>
              <w:rPr>
                <w:b/>
                <w:color w:val="FFFFFF"/>
                <w:sz w:val="20"/>
              </w:rPr>
              <w:t>REVIEW PROMPT</w:t>
            </w:r>
          </w:p>
        </w:tc>
        <w:tc>
          <w:tcPr>
            <w:tcW w:w="792" w:type="dxa"/>
            <w:shd w:val="clear" w:color="auto" w:fill="0F4C81"/>
            <w:vAlign w:val="center"/>
          </w:tcPr>
          <w:p w14:paraId="00699461" w14:textId="77777777" w:rsidR="00773B33" w:rsidRDefault="00FF3D5F">
            <w:pPr>
              <w:jc w:val="center"/>
            </w:pPr>
            <w:r>
              <w:rPr>
                <w:b/>
                <w:color w:val="FFFFFF"/>
                <w:sz w:val="20"/>
              </w:rPr>
              <w:t>YES</w:t>
            </w:r>
          </w:p>
        </w:tc>
        <w:tc>
          <w:tcPr>
            <w:tcW w:w="792" w:type="dxa"/>
            <w:shd w:val="clear" w:color="auto" w:fill="0F4C81"/>
            <w:vAlign w:val="center"/>
          </w:tcPr>
          <w:p w14:paraId="6D6E026F" w14:textId="77777777" w:rsidR="00773B33" w:rsidRDefault="00FF3D5F">
            <w:pPr>
              <w:jc w:val="center"/>
            </w:pPr>
            <w:r>
              <w:rPr>
                <w:b/>
                <w:color w:val="FFFFFF"/>
                <w:sz w:val="20"/>
              </w:rPr>
              <w:t>NO</w:t>
            </w:r>
          </w:p>
        </w:tc>
        <w:tc>
          <w:tcPr>
            <w:tcW w:w="2232" w:type="dxa"/>
            <w:shd w:val="clear" w:color="auto" w:fill="0F4C81"/>
            <w:vAlign w:val="center"/>
          </w:tcPr>
          <w:p w14:paraId="30605B2E" w14:textId="77777777" w:rsidR="00773B33" w:rsidRDefault="00FF3D5F">
            <w:pPr>
              <w:jc w:val="center"/>
            </w:pPr>
            <w:r>
              <w:rPr>
                <w:b/>
                <w:color w:val="FFFFFF"/>
                <w:sz w:val="20"/>
              </w:rPr>
              <w:t>COMMENTS</w:t>
            </w:r>
          </w:p>
        </w:tc>
      </w:tr>
      <w:tr w:rsidR="00773B33" w14:paraId="747022AC" w14:textId="77777777">
        <w:trPr>
          <w:cantSplit/>
          <w:jc w:val="center"/>
        </w:trPr>
        <w:tc>
          <w:tcPr>
            <w:tcW w:w="1123" w:type="dxa"/>
            <w:vAlign w:val="center"/>
          </w:tcPr>
          <w:p w14:paraId="62BD32E0" w14:textId="77777777" w:rsidR="00773B33" w:rsidRDefault="00FF3D5F">
            <w:pPr>
              <w:jc w:val="center"/>
            </w:pPr>
            <w:r>
              <w:t>4.a</w:t>
            </w:r>
          </w:p>
        </w:tc>
        <w:tc>
          <w:tcPr>
            <w:tcW w:w="9648" w:type="dxa"/>
            <w:vAlign w:val="center"/>
          </w:tcPr>
          <w:p w14:paraId="0F55B37D" w14:textId="77777777" w:rsidR="00773B33" w:rsidRDefault="00FF3D5F">
            <w:r>
              <w:t>Does the CIL promotes the development of peer relationships and peer role models among individuals with significant disabilities?</w:t>
            </w:r>
          </w:p>
        </w:tc>
        <w:tc>
          <w:tcPr>
            <w:tcW w:w="792" w:type="dxa"/>
            <w:vAlign w:val="center"/>
          </w:tcPr>
          <w:p w14:paraId="65D37C67" w14:textId="77777777" w:rsidR="00773B33" w:rsidRDefault="0066260F">
            <w:sdt>
              <w:sdtPr>
                <w:alias w:val="yes_8"/>
                <w:tag w:val="yes_8"/>
                <w:id w:val="6290500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D586BE2" w14:textId="77777777" w:rsidR="00773B33" w:rsidRDefault="0066260F">
            <w:sdt>
              <w:sdtPr>
                <w:alias w:val="no_8"/>
                <w:tag w:val="no_8"/>
                <w:id w:val="7630499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42FAF98" w14:textId="77777777" w:rsidR="00773B33" w:rsidRDefault="00773B33"/>
        </w:tc>
      </w:tr>
    </w:tbl>
    <w:p w14:paraId="0CEF1321" w14:textId="77777777" w:rsidR="00773B33" w:rsidRDefault="00FF3D5F">
      <w:pPr>
        <w:keepNext/>
        <w:spacing w:before="160" w:after="40"/>
      </w:pPr>
      <w:r>
        <w:rPr>
          <w:b/>
          <w:color w:val="1F3B60"/>
          <w:sz w:val="22"/>
        </w:rPr>
        <w:t>5.    Equal Access Section 725(b)(1)(D)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004CE34B" w14:textId="77777777">
        <w:trPr>
          <w:cantSplit/>
          <w:tblHeader/>
          <w:jc w:val="center"/>
        </w:trPr>
        <w:tc>
          <w:tcPr>
            <w:tcW w:w="1123" w:type="dxa"/>
            <w:shd w:val="clear" w:color="auto" w:fill="0F4C81"/>
            <w:vAlign w:val="center"/>
          </w:tcPr>
          <w:p w14:paraId="4ABD892B" w14:textId="77777777" w:rsidR="00773B33" w:rsidRDefault="00FF3D5F">
            <w:pPr>
              <w:jc w:val="center"/>
            </w:pPr>
            <w:r>
              <w:rPr>
                <w:b/>
                <w:color w:val="FFFFFF"/>
                <w:sz w:val="20"/>
              </w:rPr>
              <w:t>ITEM</w:t>
            </w:r>
          </w:p>
        </w:tc>
        <w:tc>
          <w:tcPr>
            <w:tcW w:w="9648" w:type="dxa"/>
            <w:shd w:val="clear" w:color="auto" w:fill="0F4C81"/>
            <w:vAlign w:val="center"/>
          </w:tcPr>
          <w:p w14:paraId="64440897" w14:textId="77777777" w:rsidR="00773B33" w:rsidRDefault="00FF3D5F">
            <w:pPr>
              <w:jc w:val="center"/>
            </w:pPr>
            <w:r>
              <w:rPr>
                <w:b/>
                <w:color w:val="FFFFFF"/>
                <w:sz w:val="20"/>
              </w:rPr>
              <w:t>REVIEW PROMPT</w:t>
            </w:r>
          </w:p>
        </w:tc>
        <w:tc>
          <w:tcPr>
            <w:tcW w:w="792" w:type="dxa"/>
            <w:shd w:val="clear" w:color="auto" w:fill="0F4C81"/>
            <w:vAlign w:val="center"/>
          </w:tcPr>
          <w:p w14:paraId="210A7E1F" w14:textId="77777777" w:rsidR="00773B33" w:rsidRDefault="00FF3D5F">
            <w:pPr>
              <w:jc w:val="center"/>
            </w:pPr>
            <w:r>
              <w:rPr>
                <w:b/>
                <w:color w:val="FFFFFF"/>
                <w:sz w:val="20"/>
              </w:rPr>
              <w:t>YES</w:t>
            </w:r>
          </w:p>
        </w:tc>
        <w:tc>
          <w:tcPr>
            <w:tcW w:w="792" w:type="dxa"/>
            <w:shd w:val="clear" w:color="auto" w:fill="0F4C81"/>
            <w:vAlign w:val="center"/>
          </w:tcPr>
          <w:p w14:paraId="2A952901" w14:textId="77777777" w:rsidR="00773B33" w:rsidRDefault="00FF3D5F">
            <w:pPr>
              <w:jc w:val="center"/>
            </w:pPr>
            <w:r>
              <w:rPr>
                <w:b/>
                <w:color w:val="FFFFFF"/>
                <w:sz w:val="20"/>
              </w:rPr>
              <w:t>NO</w:t>
            </w:r>
          </w:p>
        </w:tc>
        <w:tc>
          <w:tcPr>
            <w:tcW w:w="2232" w:type="dxa"/>
            <w:shd w:val="clear" w:color="auto" w:fill="0F4C81"/>
            <w:vAlign w:val="center"/>
          </w:tcPr>
          <w:p w14:paraId="3752D89D" w14:textId="77777777" w:rsidR="00773B33" w:rsidRDefault="00FF3D5F">
            <w:pPr>
              <w:jc w:val="center"/>
            </w:pPr>
            <w:r>
              <w:rPr>
                <w:b/>
                <w:color w:val="FFFFFF"/>
                <w:sz w:val="20"/>
              </w:rPr>
              <w:t>COMMENTS</w:t>
            </w:r>
          </w:p>
        </w:tc>
      </w:tr>
      <w:tr w:rsidR="00773B33" w14:paraId="1D707257" w14:textId="77777777">
        <w:trPr>
          <w:cantSplit/>
          <w:jc w:val="center"/>
        </w:trPr>
        <w:tc>
          <w:tcPr>
            <w:tcW w:w="1123" w:type="dxa"/>
            <w:vAlign w:val="center"/>
          </w:tcPr>
          <w:p w14:paraId="20B86913" w14:textId="77777777" w:rsidR="00773B33" w:rsidRDefault="00FF3D5F">
            <w:pPr>
              <w:jc w:val="center"/>
            </w:pPr>
            <w:r>
              <w:t>5.a</w:t>
            </w:r>
          </w:p>
        </w:tc>
        <w:tc>
          <w:tcPr>
            <w:tcW w:w="9648" w:type="dxa"/>
            <w:vAlign w:val="center"/>
          </w:tcPr>
          <w:p w14:paraId="5DA3B38D" w14:textId="77777777" w:rsidR="00773B33" w:rsidRDefault="00FF3D5F">
            <w:r>
              <w:t>Does the CIL promote equal access for individuals with significant disabilities within their communities, and to all services, programs, activities, resources and facilities, whether public or private, and regardless of funding source? Equal access, for the purposes of this question, means that the same access provided to individuals without disabilities is provided in the center’s service area to individuals with significant disabilities.</w:t>
            </w:r>
          </w:p>
        </w:tc>
        <w:tc>
          <w:tcPr>
            <w:tcW w:w="792" w:type="dxa"/>
            <w:vAlign w:val="center"/>
          </w:tcPr>
          <w:p w14:paraId="6C2C128B" w14:textId="77777777" w:rsidR="00773B33" w:rsidRDefault="0066260F">
            <w:sdt>
              <w:sdtPr>
                <w:alias w:val="yes_9"/>
                <w:tag w:val="yes_9"/>
                <w:id w:val="9310127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1D05508" w14:textId="77777777" w:rsidR="00773B33" w:rsidRDefault="0066260F">
            <w:sdt>
              <w:sdtPr>
                <w:alias w:val="no_9"/>
                <w:tag w:val="no_9"/>
                <w:id w:val="1750468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05AFB88" w14:textId="77777777" w:rsidR="00773B33" w:rsidRDefault="00773B33"/>
        </w:tc>
      </w:tr>
      <w:tr w:rsidR="00773B33" w14:paraId="272F632D" w14:textId="77777777">
        <w:trPr>
          <w:cantSplit/>
          <w:jc w:val="center"/>
        </w:trPr>
        <w:tc>
          <w:tcPr>
            <w:tcW w:w="1123" w:type="dxa"/>
            <w:vAlign w:val="center"/>
          </w:tcPr>
          <w:p w14:paraId="7DDF3697" w14:textId="77777777" w:rsidR="00773B33" w:rsidRDefault="00FF3D5F">
            <w:pPr>
              <w:jc w:val="center"/>
            </w:pPr>
            <w:r>
              <w:lastRenderedPageBreak/>
              <w:t>5.b</w:t>
            </w:r>
          </w:p>
        </w:tc>
        <w:tc>
          <w:tcPr>
            <w:tcW w:w="9648" w:type="dxa"/>
            <w:vAlign w:val="center"/>
          </w:tcPr>
          <w:p w14:paraId="773E2787" w14:textId="77777777" w:rsidR="00773B33" w:rsidRDefault="00FF3D5F">
            <w:r>
              <w:t>To the maximum extent feasible, does the CIL makes available information and services in the native languages of individuals with significant disabilities whose English proficiency is limited and who apply for or receive IL services?</w:t>
            </w:r>
          </w:p>
        </w:tc>
        <w:tc>
          <w:tcPr>
            <w:tcW w:w="792" w:type="dxa"/>
            <w:vAlign w:val="center"/>
          </w:tcPr>
          <w:p w14:paraId="267F5CCE" w14:textId="77777777" w:rsidR="00773B33" w:rsidRDefault="0066260F">
            <w:sdt>
              <w:sdtPr>
                <w:alias w:val="yes_10"/>
                <w:tag w:val="yes_10"/>
                <w:id w:val="2824533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F1820ED" w14:textId="77777777" w:rsidR="00773B33" w:rsidRDefault="0066260F">
            <w:sdt>
              <w:sdtPr>
                <w:alias w:val="no_10"/>
                <w:tag w:val="no_10"/>
                <w:id w:val="4956600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BB418FC" w14:textId="77777777" w:rsidR="00773B33" w:rsidRDefault="00773B33"/>
        </w:tc>
      </w:tr>
      <w:tr w:rsidR="00773B33" w14:paraId="2C2ECB35" w14:textId="77777777">
        <w:trPr>
          <w:cantSplit/>
          <w:jc w:val="center"/>
        </w:trPr>
        <w:tc>
          <w:tcPr>
            <w:tcW w:w="1123" w:type="dxa"/>
            <w:vAlign w:val="center"/>
          </w:tcPr>
          <w:p w14:paraId="5FFC70D7" w14:textId="77777777" w:rsidR="00773B33" w:rsidRDefault="00FF3D5F">
            <w:pPr>
              <w:jc w:val="center"/>
            </w:pPr>
            <w:r>
              <w:t>5.c</w:t>
            </w:r>
          </w:p>
        </w:tc>
        <w:tc>
          <w:tcPr>
            <w:tcW w:w="9648" w:type="dxa"/>
            <w:vAlign w:val="center"/>
          </w:tcPr>
          <w:p w14:paraId="7281CA7C" w14:textId="77777777" w:rsidR="00773B33" w:rsidRDefault="00FF3D5F">
            <w:r>
              <w:t>Does the CIL make available in alternate formats, as appropriate, all of its written policies, materials and IL services (e.g., Braille, large print, audio tape, electronic).</w:t>
            </w:r>
          </w:p>
        </w:tc>
        <w:tc>
          <w:tcPr>
            <w:tcW w:w="792" w:type="dxa"/>
            <w:vAlign w:val="center"/>
          </w:tcPr>
          <w:p w14:paraId="7841E3D7" w14:textId="77777777" w:rsidR="00773B33" w:rsidRDefault="0066260F">
            <w:sdt>
              <w:sdtPr>
                <w:alias w:val="yes_11"/>
                <w:tag w:val="yes_11"/>
                <w:id w:val="7293517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2CEA56C" w14:textId="77777777" w:rsidR="00773B33" w:rsidRDefault="0066260F">
            <w:sdt>
              <w:sdtPr>
                <w:alias w:val="no_11"/>
                <w:tag w:val="no_11"/>
                <w:id w:val="6084449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CACCC85" w14:textId="77777777" w:rsidR="00773B33" w:rsidRDefault="00773B33"/>
        </w:tc>
      </w:tr>
      <w:tr w:rsidR="00773B33" w14:paraId="64979C75" w14:textId="77777777">
        <w:trPr>
          <w:cantSplit/>
          <w:jc w:val="center"/>
        </w:trPr>
        <w:tc>
          <w:tcPr>
            <w:tcW w:w="1123" w:type="dxa"/>
            <w:vAlign w:val="center"/>
          </w:tcPr>
          <w:p w14:paraId="1A366F45" w14:textId="77777777" w:rsidR="00773B33" w:rsidRDefault="00FF3D5F">
            <w:pPr>
              <w:jc w:val="center"/>
            </w:pPr>
            <w:r>
              <w:t>5.d</w:t>
            </w:r>
          </w:p>
        </w:tc>
        <w:tc>
          <w:tcPr>
            <w:tcW w:w="9648" w:type="dxa"/>
            <w:vAlign w:val="center"/>
          </w:tcPr>
          <w:p w14:paraId="35577AB1" w14:textId="77777777" w:rsidR="00773B33" w:rsidRDefault="00FF3D5F">
            <w:r>
              <w:t>Is the CIL is physically accessible for individuals with significant disabilities, for example, individuals with mobility disabilities (e.g., signage, doors, bathrooms, parking lots) or individuals with Environmental Illness and Multiple Chemical Sensitivity (e.g., no-fragrance policy or use of “green” cleaners)?</w:t>
            </w:r>
          </w:p>
        </w:tc>
        <w:tc>
          <w:tcPr>
            <w:tcW w:w="792" w:type="dxa"/>
            <w:vAlign w:val="center"/>
          </w:tcPr>
          <w:p w14:paraId="780A9CDB" w14:textId="77777777" w:rsidR="00773B33" w:rsidRDefault="0066260F">
            <w:sdt>
              <w:sdtPr>
                <w:alias w:val="yes_12"/>
                <w:tag w:val="yes_12"/>
                <w:id w:val="1728506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4A30857A" w14:textId="77777777" w:rsidR="00773B33" w:rsidRDefault="0066260F">
            <w:sdt>
              <w:sdtPr>
                <w:alias w:val="no_12"/>
                <w:tag w:val="no_12"/>
                <w:id w:val="3026742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27D8657" w14:textId="77777777" w:rsidR="00773B33" w:rsidRDefault="00773B33"/>
        </w:tc>
      </w:tr>
    </w:tbl>
    <w:p w14:paraId="275A2114" w14:textId="77777777" w:rsidR="00773B33" w:rsidRDefault="00FF3D5F">
      <w:pPr>
        <w:keepNext/>
        <w:spacing w:before="160" w:after="40"/>
      </w:pPr>
      <w:r>
        <w:rPr>
          <w:b/>
          <w:color w:val="1F3B60"/>
          <w:sz w:val="22"/>
        </w:rPr>
        <w:t>6.  Provision of Services on a Cross Disability Basis Section 725(b)(2) of the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5419573" w14:textId="77777777">
        <w:trPr>
          <w:cantSplit/>
          <w:tblHeader/>
          <w:jc w:val="center"/>
        </w:trPr>
        <w:tc>
          <w:tcPr>
            <w:tcW w:w="1123" w:type="dxa"/>
            <w:shd w:val="clear" w:color="auto" w:fill="0F4C81"/>
            <w:vAlign w:val="center"/>
          </w:tcPr>
          <w:p w14:paraId="47B3B74F" w14:textId="77777777" w:rsidR="00773B33" w:rsidRDefault="00FF3D5F">
            <w:pPr>
              <w:jc w:val="center"/>
            </w:pPr>
            <w:r>
              <w:rPr>
                <w:b/>
                <w:color w:val="FFFFFF"/>
                <w:sz w:val="20"/>
              </w:rPr>
              <w:t>ITEM</w:t>
            </w:r>
          </w:p>
        </w:tc>
        <w:tc>
          <w:tcPr>
            <w:tcW w:w="9648" w:type="dxa"/>
            <w:shd w:val="clear" w:color="auto" w:fill="0F4C81"/>
            <w:vAlign w:val="center"/>
          </w:tcPr>
          <w:p w14:paraId="548C30A2" w14:textId="77777777" w:rsidR="00773B33" w:rsidRDefault="00FF3D5F">
            <w:pPr>
              <w:jc w:val="center"/>
            </w:pPr>
            <w:r>
              <w:rPr>
                <w:b/>
                <w:color w:val="FFFFFF"/>
                <w:sz w:val="20"/>
              </w:rPr>
              <w:t>REVIEW PROMPT</w:t>
            </w:r>
          </w:p>
        </w:tc>
        <w:tc>
          <w:tcPr>
            <w:tcW w:w="792" w:type="dxa"/>
            <w:shd w:val="clear" w:color="auto" w:fill="0F4C81"/>
            <w:vAlign w:val="center"/>
          </w:tcPr>
          <w:p w14:paraId="21329603" w14:textId="77777777" w:rsidR="00773B33" w:rsidRDefault="00FF3D5F">
            <w:pPr>
              <w:jc w:val="center"/>
            </w:pPr>
            <w:r>
              <w:rPr>
                <w:b/>
                <w:color w:val="FFFFFF"/>
                <w:sz w:val="20"/>
              </w:rPr>
              <w:t>YES</w:t>
            </w:r>
          </w:p>
        </w:tc>
        <w:tc>
          <w:tcPr>
            <w:tcW w:w="792" w:type="dxa"/>
            <w:shd w:val="clear" w:color="auto" w:fill="0F4C81"/>
            <w:vAlign w:val="center"/>
          </w:tcPr>
          <w:p w14:paraId="2CB1BECB" w14:textId="77777777" w:rsidR="00773B33" w:rsidRDefault="00FF3D5F">
            <w:pPr>
              <w:jc w:val="center"/>
            </w:pPr>
            <w:r>
              <w:rPr>
                <w:b/>
                <w:color w:val="FFFFFF"/>
                <w:sz w:val="20"/>
              </w:rPr>
              <w:t>NO</w:t>
            </w:r>
          </w:p>
        </w:tc>
        <w:tc>
          <w:tcPr>
            <w:tcW w:w="2232" w:type="dxa"/>
            <w:shd w:val="clear" w:color="auto" w:fill="0F4C81"/>
            <w:vAlign w:val="center"/>
          </w:tcPr>
          <w:p w14:paraId="39F13316" w14:textId="77777777" w:rsidR="00773B33" w:rsidRDefault="00FF3D5F">
            <w:pPr>
              <w:jc w:val="center"/>
            </w:pPr>
            <w:r>
              <w:rPr>
                <w:b/>
                <w:color w:val="FFFFFF"/>
                <w:sz w:val="20"/>
              </w:rPr>
              <w:t>COMMENTS</w:t>
            </w:r>
          </w:p>
        </w:tc>
      </w:tr>
      <w:tr w:rsidR="00773B33" w14:paraId="1196C7CD" w14:textId="77777777">
        <w:trPr>
          <w:cantSplit/>
          <w:jc w:val="center"/>
        </w:trPr>
        <w:tc>
          <w:tcPr>
            <w:tcW w:w="1123" w:type="dxa"/>
            <w:vAlign w:val="center"/>
          </w:tcPr>
          <w:p w14:paraId="700F6166" w14:textId="77777777" w:rsidR="00773B33" w:rsidRDefault="00FF3D5F">
            <w:pPr>
              <w:jc w:val="center"/>
            </w:pPr>
            <w:r>
              <w:t>6.a</w:t>
            </w:r>
          </w:p>
        </w:tc>
        <w:tc>
          <w:tcPr>
            <w:tcW w:w="9648" w:type="dxa"/>
            <w:vAlign w:val="center"/>
          </w:tcPr>
          <w:p w14:paraId="19187361" w14:textId="77777777" w:rsidR="00773B33" w:rsidRDefault="00FF3D5F">
            <w:r>
              <w:t>Does the CIL provide IL services to eligible individuals with a range of significant disabilities?</w:t>
            </w:r>
          </w:p>
        </w:tc>
        <w:tc>
          <w:tcPr>
            <w:tcW w:w="792" w:type="dxa"/>
            <w:vAlign w:val="center"/>
          </w:tcPr>
          <w:p w14:paraId="5A0F0450" w14:textId="77777777" w:rsidR="00773B33" w:rsidRDefault="0066260F">
            <w:sdt>
              <w:sdtPr>
                <w:alias w:val="yes_13"/>
                <w:tag w:val="yes_13"/>
                <w:id w:val="7484471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D25541F" w14:textId="77777777" w:rsidR="00773B33" w:rsidRDefault="0066260F">
            <w:sdt>
              <w:sdtPr>
                <w:alias w:val="no_13"/>
                <w:tag w:val="no_13"/>
                <w:id w:val="9519263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C18E1AE" w14:textId="77777777" w:rsidR="00773B33" w:rsidRDefault="00773B33"/>
        </w:tc>
      </w:tr>
      <w:tr w:rsidR="00773B33" w14:paraId="61A330D5" w14:textId="77777777">
        <w:trPr>
          <w:cantSplit/>
          <w:jc w:val="center"/>
        </w:trPr>
        <w:tc>
          <w:tcPr>
            <w:tcW w:w="1123" w:type="dxa"/>
            <w:vAlign w:val="center"/>
          </w:tcPr>
          <w:p w14:paraId="607BB30D" w14:textId="77777777" w:rsidR="00773B33" w:rsidRDefault="00FF3D5F">
            <w:pPr>
              <w:jc w:val="center"/>
            </w:pPr>
            <w:r>
              <w:t>6.b</w:t>
            </w:r>
          </w:p>
        </w:tc>
        <w:tc>
          <w:tcPr>
            <w:tcW w:w="9648" w:type="dxa"/>
            <w:vAlign w:val="center"/>
          </w:tcPr>
          <w:p w14:paraId="0490E0AE" w14:textId="77777777" w:rsidR="00773B33" w:rsidRDefault="00FF3D5F">
            <w:r>
              <w:t>Does the CIL provide IL services to individuals with range of significant disabilities who are members of populations that are unserved or underserved by programs under Title VII of the Act?</w:t>
            </w:r>
          </w:p>
        </w:tc>
        <w:tc>
          <w:tcPr>
            <w:tcW w:w="792" w:type="dxa"/>
            <w:vAlign w:val="center"/>
          </w:tcPr>
          <w:p w14:paraId="4508165A" w14:textId="77777777" w:rsidR="00773B33" w:rsidRDefault="0066260F">
            <w:sdt>
              <w:sdtPr>
                <w:alias w:val="yes_14"/>
                <w:tag w:val="yes_14"/>
                <w:id w:val="3272677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24E5BCD" w14:textId="77777777" w:rsidR="00773B33" w:rsidRDefault="0066260F">
            <w:sdt>
              <w:sdtPr>
                <w:alias w:val="no_14"/>
                <w:tag w:val="no_14"/>
                <w:id w:val="8741770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324B0E5" w14:textId="77777777" w:rsidR="00773B33" w:rsidRDefault="00773B33"/>
        </w:tc>
      </w:tr>
    </w:tbl>
    <w:p w14:paraId="4C954E18" w14:textId="77777777" w:rsidR="00773B33" w:rsidRDefault="00FF3D5F">
      <w:pPr>
        <w:keepNext/>
        <w:spacing w:before="160" w:after="40"/>
      </w:pPr>
      <w:r>
        <w:rPr>
          <w:b/>
          <w:color w:val="1F3B60"/>
          <w:sz w:val="22"/>
        </w:rPr>
        <w:t>7. Independent Living Goals Section 725(b)(3) of the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46A3EDFE" w14:textId="77777777">
        <w:trPr>
          <w:cantSplit/>
          <w:tblHeader/>
          <w:jc w:val="center"/>
        </w:trPr>
        <w:tc>
          <w:tcPr>
            <w:tcW w:w="1123" w:type="dxa"/>
            <w:shd w:val="clear" w:color="auto" w:fill="0F4C81"/>
            <w:vAlign w:val="center"/>
          </w:tcPr>
          <w:p w14:paraId="16E1CC15" w14:textId="77777777" w:rsidR="00773B33" w:rsidRDefault="00FF3D5F">
            <w:pPr>
              <w:jc w:val="center"/>
            </w:pPr>
            <w:r>
              <w:rPr>
                <w:b/>
                <w:color w:val="FFFFFF"/>
                <w:sz w:val="20"/>
              </w:rPr>
              <w:t>ITEM</w:t>
            </w:r>
          </w:p>
        </w:tc>
        <w:tc>
          <w:tcPr>
            <w:tcW w:w="9648" w:type="dxa"/>
            <w:shd w:val="clear" w:color="auto" w:fill="0F4C81"/>
            <w:vAlign w:val="center"/>
          </w:tcPr>
          <w:p w14:paraId="6F5F018A" w14:textId="77777777" w:rsidR="00773B33" w:rsidRDefault="00FF3D5F">
            <w:pPr>
              <w:jc w:val="center"/>
            </w:pPr>
            <w:r>
              <w:rPr>
                <w:b/>
                <w:color w:val="FFFFFF"/>
                <w:sz w:val="20"/>
              </w:rPr>
              <w:t>REVIEW PROMPT</w:t>
            </w:r>
          </w:p>
        </w:tc>
        <w:tc>
          <w:tcPr>
            <w:tcW w:w="792" w:type="dxa"/>
            <w:shd w:val="clear" w:color="auto" w:fill="0F4C81"/>
            <w:vAlign w:val="center"/>
          </w:tcPr>
          <w:p w14:paraId="2ACB0904" w14:textId="77777777" w:rsidR="00773B33" w:rsidRDefault="00FF3D5F">
            <w:pPr>
              <w:jc w:val="center"/>
            </w:pPr>
            <w:r>
              <w:rPr>
                <w:b/>
                <w:color w:val="FFFFFF"/>
                <w:sz w:val="20"/>
              </w:rPr>
              <w:t>YES</w:t>
            </w:r>
          </w:p>
        </w:tc>
        <w:tc>
          <w:tcPr>
            <w:tcW w:w="792" w:type="dxa"/>
            <w:shd w:val="clear" w:color="auto" w:fill="0F4C81"/>
            <w:vAlign w:val="center"/>
          </w:tcPr>
          <w:p w14:paraId="4A2597EC" w14:textId="77777777" w:rsidR="00773B33" w:rsidRDefault="00FF3D5F">
            <w:pPr>
              <w:jc w:val="center"/>
            </w:pPr>
            <w:r>
              <w:rPr>
                <w:b/>
                <w:color w:val="FFFFFF"/>
                <w:sz w:val="20"/>
              </w:rPr>
              <w:t>NO</w:t>
            </w:r>
          </w:p>
        </w:tc>
        <w:tc>
          <w:tcPr>
            <w:tcW w:w="2232" w:type="dxa"/>
            <w:shd w:val="clear" w:color="auto" w:fill="0F4C81"/>
            <w:vAlign w:val="center"/>
          </w:tcPr>
          <w:p w14:paraId="1F421ECA" w14:textId="77777777" w:rsidR="00773B33" w:rsidRDefault="00FF3D5F">
            <w:pPr>
              <w:jc w:val="center"/>
            </w:pPr>
            <w:r>
              <w:rPr>
                <w:b/>
                <w:color w:val="FFFFFF"/>
                <w:sz w:val="20"/>
              </w:rPr>
              <w:t>COMMENTS</w:t>
            </w:r>
          </w:p>
        </w:tc>
      </w:tr>
      <w:tr w:rsidR="00773B33" w14:paraId="6D922AEE" w14:textId="77777777">
        <w:trPr>
          <w:cantSplit/>
          <w:jc w:val="center"/>
        </w:trPr>
        <w:tc>
          <w:tcPr>
            <w:tcW w:w="1123" w:type="dxa"/>
            <w:vAlign w:val="center"/>
          </w:tcPr>
          <w:p w14:paraId="19EE1579" w14:textId="77777777" w:rsidR="00773B33" w:rsidRDefault="00FF3D5F">
            <w:pPr>
              <w:jc w:val="center"/>
            </w:pPr>
            <w:r>
              <w:t>7.a</w:t>
            </w:r>
          </w:p>
        </w:tc>
        <w:tc>
          <w:tcPr>
            <w:tcW w:w="9648" w:type="dxa"/>
            <w:vAlign w:val="center"/>
          </w:tcPr>
          <w:p w14:paraId="5DBA8185" w14:textId="77777777" w:rsidR="00773B33" w:rsidRDefault="00FF3D5F">
            <w:r>
              <w:t>Does the CIL maintain consumer information files (CIFs or CSRS) for each consumer?</w:t>
            </w:r>
          </w:p>
        </w:tc>
        <w:tc>
          <w:tcPr>
            <w:tcW w:w="792" w:type="dxa"/>
            <w:vAlign w:val="center"/>
          </w:tcPr>
          <w:p w14:paraId="5707BEDB" w14:textId="77777777" w:rsidR="00773B33" w:rsidRDefault="0066260F">
            <w:sdt>
              <w:sdtPr>
                <w:alias w:val="yes_15"/>
                <w:tag w:val="yes_15"/>
                <w:id w:val="5724312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F31B4D8" w14:textId="77777777" w:rsidR="00773B33" w:rsidRDefault="0066260F">
            <w:sdt>
              <w:sdtPr>
                <w:alias w:val="no_15"/>
                <w:tag w:val="no_15"/>
                <w:id w:val="1545073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0F3A1C8" w14:textId="77777777" w:rsidR="00773B33" w:rsidRDefault="00773B33"/>
        </w:tc>
      </w:tr>
      <w:tr w:rsidR="00773B33" w14:paraId="0AF212AB" w14:textId="77777777">
        <w:trPr>
          <w:cantSplit/>
          <w:jc w:val="center"/>
        </w:trPr>
        <w:tc>
          <w:tcPr>
            <w:tcW w:w="1123" w:type="dxa"/>
            <w:vAlign w:val="center"/>
          </w:tcPr>
          <w:p w14:paraId="1B85CBEC" w14:textId="77777777" w:rsidR="00773B33" w:rsidRDefault="00FF3D5F">
            <w:pPr>
              <w:jc w:val="center"/>
            </w:pPr>
            <w:r>
              <w:t>7.b</w:t>
            </w:r>
          </w:p>
        </w:tc>
        <w:tc>
          <w:tcPr>
            <w:tcW w:w="9648" w:type="dxa"/>
            <w:vAlign w:val="center"/>
          </w:tcPr>
          <w:p w14:paraId="76ECE018" w14:textId="77777777" w:rsidR="00773B33" w:rsidRDefault="00FF3D5F">
            <w:r>
              <w:t>Does the CIL have documentation showing that the individuals are eligible or ineligible for services (only those eligible are served)?</w:t>
            </w:r>
          </w:p>
        </w:tc>
        <w:tc>
          <w:tcPr>
            <w:tcW w:w="792" w:type="dxa"/>
            <w:vAlign w:val="center"/>
          </w:tcPr>
          <w:p w14:paraId="785DDDDE" w14:textId="77777777" w:rsidR="00773B33" w:rsidRDefault="0066260F">
            <w:sdt>
              <w:sdtPr>
                <w:alias w:val="yes_16"/>
                <w:tag w:val="yes_16"/>
                <w:id w:val="5185993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4415963E" w14:textId="77777777" w:rsidR="00773B33" w:rsidRDefault="0066260F">
            <w:sdt>
              <w:sdtPr>
                <w:alias w:val="no_16"/>
                <w:tag w:val="no_16"/>
                <w:id w:val="2941951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B31A776" w14:textId="77777777" w:rsidR="00773B33" w:rsidRDefault="00773B33"/>
        </w:tc>
      </w:tr>
      <w:tr w:rsidR="00773B33" w14:paraId="19C720CF" w14:textId="77777777">
        <w:trPr>
          <w:cantSplit/>
          <w:jc w:val="center"/>
        </w:trPr>
        <w:tc>
          <w:tcPr>
            <w:tcW w:w="1123" w:type="dxa"/>
            <w:vAlign w:val="center"/>
          </w:tcPr>
          <w:p w14:paraId="03C2D176" w14:textId="77777777" w:rsidR="00773B33" w:rsidRDefault="00FF3D5F">
            <w:pPr>
              <w:jc w:val="center"/>
            </w:pPr>
            <w:r>
              <w:t>7.c</w:t>
            </w:r>
          </w:p>
        </w:tc>
        <w:tc>
          <w:tcPr>
            <w:tcW w:w="9648" w:type="dxa"/>
            <w:vAlign w:val="center"/>
          </w:tcPr>
          <w:p w14:paraId="63EA5D34" w14:textId="77777777" w:rsidR="00773B33" w:rsidRDefault="00FF3D5F">
            <w:r>
              <w:t>Does the CIL have documentation showing notification to consumers of their right to develop, or waive the development, of an ILP?</w:t>
            </w:r>
          </w:p>
        </w:tc>
        <w:tc>
          <w:tcPr>
            <w:tcW w:w="792" w:type="dxa"/>
            <w:vAlign w:val="center"/>
          </w:tcPr>
          <w:p w14:paraId="31067CB7" w14:textId="77777777" w:rsidR="00773B33" w:rsidRDefault="0066260F">
            <w:sdt>
              <w:sdtPr>
                <w:alias w:val="yes_17"/>
                <w:tag w:val="yes_17"/>
                <w:id w:val="7280400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0EB56BD" w14:textId="77777777" w:rsidR="00773B33" w:rsidRDefault="0066260F">
            <w:sdt>
              <w:sdtPr>
                <w:alias w:val="no_17"/>
                <w:tag w:val="no_17"/>
                <w:id w:val="2978059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3F6B7DD5" w14:textId="77777777" w:rsidR="00773B33" w:rsidRDefault="00773B33"/>
        </w:tc>
      </w:tr>
      <w:tr w:rsidR="00773B33" w14:paraId="1969B012" w14:textId="77777777">
        <w:trPr>
          <w:cantSplit/>
          <w:jc w:val="center"/>
        </w:trPr>
        <w:tc>
          <w:tcPr>
            <w:tcW w:w="1123" w:type="dxa"/>
            <w:vAlign w:val="center"/>
          </w:tcPr>
          <w:p w14:paraId="0742632B" w14:textId="77777777" w:rsidR="00773B33" w:rsidRDefault="00FF3D5F">
            <w:pPr>
              <w:jc w:val="center"/>
            </w:pPr>
            <w:r>
              <w:t>7.d</w:t>
            </w:r>
          </w:p>
        </w:tc>
        <w:tc>
          <w:tcPr>
            <w:tcW w:w="9648" w:type="dxa"/>
            <w:vAlign w:val="center"/>
          </w:tcPr>
          <w:p w14:paraId="18E3246B" w14:textId="77777777" w:rsidR="00773B33" w:rsidRDefault="00FF3D5F">
            <w:r>
              <w:t>Does the CIL have written Independent Living Plans (ILPs) or written waivers from the consumers stating that ILPs are unnecessary?</w:t>
            </w:r>
          </w:p>
        </w:tc>
        <w:tc>
          <w:tcPr>
            <w:tcW w:w="792" w:type="dxa"/>
            <w:vAlign w:val="center"/>
          </w:tcPr>
          <w:p w14:paraId="5CF8CE66" w14:textId="77777777" w:rsidR="00773B33" w:rsidRDefault="0066260F">
            <w:sdt>
              <w:sdtPr>
                <w:alias w:val="yes_18"/>
                <w:tag w:val="yes_18"/>
                <w:id w:val="9250383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012FB5E" w14:textId="77777777" w:rsidR="00773B33" w:rsidRDefault="0066260F">
            <w:sdt>
              <w:sdtPr>
                <w:alias w:val="no_18"/>
                <w:tag w:val="no_18"/>
                <w:id w:val="5581004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3421699" w14:textId="77777777" w:rsidR="00773B33" w:rsidRDefault="00773B33"/>
        </w:tc>
      </w:tr>
      <w:tr w:rsidR="00773B33" w14:paraId="25736A0E" w14:textId="77777777">
        <w:trPr>
          <w:cantSplit/>
          <w:jc w:val="center"/>
        </w:trPr>
        <w:tc>
          <w:tcPr>
            <w:tcW w:w="1123" w:type="dxa"/>
            <w:vAlign w:val="center"/>
          </w:tcPr>
          <w:p w14:paraId="069456C5" w14:textId="77777777" w:rsidR="00773B33" w:rsidRDefault="00FF3D5F">
            <w:pPr>
              <w:jc w:val="center"/>
            </w:pPr>
            <w:r>
              <w:t>7.e</w:t>
            </w:r>
          </w:p>
        </w:tc>
        <w:tc>
          <w:tcPr>
            <w:tcW w:w="9648" w:type="dxa"/>
            <w:vAlign w:val="center"/>
          </w:tcPr>
          <w:p w14:paraId="03D17ED7" w14:textId="77777777" w:rsidR="00773B33" w:rsidRDefault="00FF3D5F">
            <w:r>
              <w:t>Do the CIL notes indicate the services requested by, and the services provided to, or arranged for, the consumers?</w:t>
            </w:r>
          </w:p>
        </w:tc>
        <w:tc>
          <w:tcPr>
            <w:tcW w:w="792" w:type="dxa"/>
            <w:vAlign w:val="center"/>
          </w:tcPr>
          <w:p w14:paraId="16FBA539" w14:textId="77777777" w:rsidR="00773B33" w:rsidRDefault="0066260F">
            <w:sdt>
              <w:sdtPr>
                <w:alias w:val="yes_19"/>
                <w:tag w:val="yes_19"/>
                <w:id w:val="6164874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4EFE2824" w14:textId="77777777" w:rsidR="00773B33" w:rsidRDefault="0066260F">
            <w:sdt>
              <w:sdtPr>
                <w:alias w:val="no_19"/>
                <w:tag w:val="no_19"/>
                <w:id w:val="1390007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756BBE8" w14:textId="77777777" w:rsidR="00773B33" w:rsidRDefault="00773B33"/>
        </w:tc>
      </w:tr>
      <w:tr w:rsidR="00773B33" w14:paraId="39F0B7FD" w14:textId="77777777">
        <w:trPr>
          <w:cantSplit/>
          <w:jc w:val="center"/>
        </w:trPr>
        <w:tc>
          <w:tcPr>
            <w:tcW w:w="1123" w:type="dxa"/>
            <w:vAlign w:val="center"/>
          </w:tcPr>
          <w:p w14:paraId="57B86C75" w14:textId="77777777" w:rsidR="00773B33" w:rsidRDefault="00FF3D5F">
            <w:pPr>
              <w:jc w:val="center"/>
            </w:pPr>
            <w:r>
              <w:t>7.f</w:t>
            </w:r>
          </w:p>
        </w:tc>
        <w:tc>
          <w:tcPr>
            <w:tcW w:w="9648" w:type="dxa"/>
            <w:vAlign w:val="center"/>
          </w:tcPr>
          <w:p w14:paraId="5925A862" w14:textId="77777777" w:rsidR="00773B33" w:rsidRDefault="00FF3D5F">
            <w:r>
              <w:t>Do the notes indicate the development and achievement of IL goals selected by individuals with significant disabilities who request assistance from the CIL?</w:t>
            </w:r>
          </w:p>
        </w:tc>
        <w:tc>
          <w:tcPr>
            <w:tcW w:w="792" w:type="dxa"/>
            <w:vAlign w:val="center"/>
          </w:tcPr>
          <w:p w14:paraId="14B99650" w14:textId="77777777" w:rsidR="00773B33" w:rsidRDefault="0066260F">
            <w:sdt>
              <w:sdtPr>
                <w:alias w:val="yes_20"/>
                <w:tag w:val="yes_20"/>
                <w:id w:val="3441579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EC84551" w14:textId="77777777" w:rsidR="00773B33" w:rsidRDefault="0066260F">
            <w:sdt>
              <w:sdtPr>
                <w:alias w:val="no_20"/>
                <w:tag w:val="no_20"/>
                <w:id w:val="9086847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4180E7D" w14:textId="77777777" w:rsidR="00773B33" w:rsidRDefault="00773B33"/>
        </w:tc>
      </w:tr>
      <w:tr w:rsidR="00773B33" w14:paraId="137F5BC2" w14:textId="77777777">
        <w:trPr>
          <w:cantSplit/>
          <w:jc w:val="center"/>
        </w:trPr>
        <w:tc>
          <w:tcPr>
            <w:tcW w:w="1123" w:type="dxa"/>
            <w:vAlign w:val="center"/>
          </w:tcPr>
          <w:p w14:paraId="62CF31EF" w14:textId="77777777" w:rsidR="00773B33" w:rsidRDefault="00FF3D5F">
            <w:pPr>
              <w:jc w:val="center"/>
            </w:pPr>
            <w:r>
              <w:t>7.g</w:t>
            </w:r>
          </w:p>
        </w:tc>
        <w:tc>
          <w:tcPr>
            <w:tcW w:w="9648" w:type="dxa"/>
            <w:vAlign w:val="center"/>
          </w:tcPr>
          <w:p w14:paraId="41BB9389" w14:textId="77777777" w:rsidR="00773B33" w:rsidRDefault="00FF3D5F">
            <w:r>
              <w:t>Do the notes indicate the IL goal or objectives were established with the consumer, whether or not in the ILP?</w:t>
            </w:r>
          </w:p>
        </w:tc>
        <w:tc>
          <w:tcPr>
            <w:tcW w:w="792" w:type="dxa"/>
            <w:vAlign w:val="center"/>
          </w:tcPr>
          <w:p w14:paraId="5417D652" w14:textId="77777777" w:rsidR="00773B33" w:rsidRDefault="0066260F">
            <w:sdt>
              <w:sdtPr>
                <w:alias w:val="yes_21"/>
                <w:tag w:val="yes_21"/>
                <w:id w:val="1316081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185E2AE" w14:textId="77777777" w:rsidR="00773B33" w:rsidRDefault="0066260F">
            <w:sdt>
              <w:sdtPr>
                <w:alias w:val="no_21"/>
                <w:tag w:val="no_21"/>
                <w:id w:val="3589089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855ED59" w14:textId="77777777" w:rsidR="00773B33" w:rsidRDefault="00773B33"/>
        </w:tc>
      </w:tr>
      <w:tr w:rsidR="00773B33" w14:paraId="171156C2" w14:textId="77777777">
        <w:trPr>
          <w:cantSplit/>
          <w:jc w:val="center"/>
        </w:trPr>
        <w:tc>
          <w:tcPr>
            <w:tcW w:w="1123" w:type="dxa"/>
            <w:vAlign w:val="center"/>
          </w:tcPr>
          <w:p w14:paraId="17EFCEA9" w14:textId="77777777" w:rsidR="00773B33" w:rsidRDefault="00FF3D5F">
            <w:pPr>
              <w:jc w:val="center"/>
            </w:pPr>
            <w:r>
              <w:t>7.h</w:t>
            </w:r>
          </w:p>
        </w:tc>
        <w:tc>
          <w:tcPr>
            <w:tcW w:w="9648" w:type="dxa"/>
            <w:vAlign w:val="center"/>
          </w:tcPr>
          <w:p w14:paraId="65D7F12D" w14:textId="77777777" w:rsidR="00773B33" w:rsidRDefault="00FF3D5F">
            <w:r>
              <w:t>Do the notes indicate that the consumer believes they have achieved the goals or objectives?</w:t>
            </w:r>
          </w:p>
        </w:tc>
        <w:tc>
          <w:tcPr>
            <w:tcW w:w="792" w:type="dxa"/>
            <w:vAlign w:val="center"/>
          </w:tcPr>
          <w:p w14:paraId="284C25A3" w14:textId="77777777" w:rsidR="00773B33" w:rsidRDefault="0066260F">
            <w:sdt>
              <w:sdtPr>
                <w:alias w:val="yes_22"/>
                <w:tag w:val="yes_22"/>
                <w:id w:val="5384974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C4CB356" w14:textId="77777777" w:rsidR="00773B33" w:rsidRDefault="0066260F">
            <w:sdt>
              <w:sdtPr>
                <w:alias w:val="no_22"/>
                <w:tag w:val="no_22"/>
                <w:id w:val="3964337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588AAE7" w14:textId="77777777" w:rsidR="00773B33" w:rsidRDefault="00773B33"/>
        </w:tc>
      </w:tr>
      <w:tr w:rsidR="00773B33" w14:paraId="26644DC8" w14:textId="77777777">
        <w:trPr>
          <w:cantSplit/>
          <w:jc w:val="center"/>
        </w:trPr>
        <w:tc>
          <w:tcPr>
            <w:tcW w:w="1123" w:type="dxa"/>
            <w:vAlign w:val="center"/>
          </w:tcPr>
          <w:p w14:paraId="0F3A0741" w14:textId="77777777" w:rsidR="00773B33" w:rsidRDefault="00FF3D5F">
            <w:pPr>
              <w:jc w:val="center"/>
            </w:pPr>
            <w:r>
              <w:t>7.i</w:t>
            </w:r>
          </w:p>
        </w:tc>
        <w:tc>
          <w:tcPr>
            <w:tcW w:w="9648" w:type="dxa"/>
            <w:vAlign w:val="center"/>
          </w:tcPr>
          <w:p w14:paraId="4034F39F" w14:textId="77777777" w:rsidR="00773B33" w:rsidRDefault="00FF3D5F">
            <w:r>
              <w:t>Does the CIL provide consumers information on the process to express satisfaction or dissatisfaction with the CIL’s services?</w:t>
            </w:r>
          </w:p>
        </w:tc>
        <w:tc>
          <w:tcPr>
            <w:tcW w:w="792" w:type="dxa"/>
            <w:vAlign w:val="center"/>
          </w:tcPr>
          <w:p w14:paraId="4A72FEA4" w14:textId="77777777" w:rsidR="00773B33" w:rsidRDefault="0066260F">
            <w:sdt>
              <w:sdtPr>
                <w:alias w:val="yes_23"/>
                <w:tag w:val="yes_23"/>
                <w:id w:val="2517964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89FB84A" w14:textId="77777777" w:rsidR="00773B33" w:rsidRDefault="0066260F">
            <w:sdt>
              <w:sdtPr>
                <w:alias w:val="no_23"/>
                <w:tag w:val="no_23"/>
                <w:id w:val="5759020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26DB923" w14:textId="77777777" w:rsidR="00773B33" w:rsidRDefault="00773B33"/>
        </w:tc>
      </w:tr>
      <w:tr w:rsidR="00773B33" w14:paraId="3CECA578" w14:textId="77777777">
        <w:trPr>
          <w:cantSplit/>
          <w:jc w:val="center"/>
        </w:trPr>
        <w:tc>
          <w:tcPr>
            <w:tcW w:w="1123" w:type="dxa"/>
            <w:vAlign w:val="center"/>
          </w:tcPr>
          <w:p w14:paraId="7108B1DE" w14:textId="77777777" w:rsidR="00773B33" w:rsidRDefault="00FF3D5F">
            <w:pPr>
              <w:jc w:val="center"/>
            </w:pPr>
            <w:r>
              <w:t>7.j</w:t>
            </w:r>
          </w:p>
        </w:tc>
        <w:tc>
          <w:tcPr>
            <w:tcW w:w="9648" w:type="dxa"/>
            <w:vAlign w:val="center"/>
          </w:tcPr>
          <w:p w14:paraId="759C8509" w14:textId="77777777" w:rsidR="00773B33" w:rsidRDefault="00FF3D5F">
            <w:r>
              <w:t>Does the CIL notify the consumer was provided information on the existence of, the availability of, and how to contact the client assistance program?</w:t>
            </w:r>
          </w:p>
        </w:tc>
        <w:tc>
          <w:tcPr>
            <w:tcW w:w="792" w:type="dxa"/>
            <w:vAlign w:val="center"/>
          </w:tcPr>
          <w:p w14:paraId="10A89FFC" w14:textId="77777777" w:rsidR="00773B33" w:rsidRDefault="0066260F">
            <w:sdt>
              <w:sdtPr>
                <w:alias w:val="yes_24"/>
                <w:tag w:val="yes_24"/>
                <w:id w:val="3475440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00E47D0" w14:textId="77777777" w:rsidR="00773B33" w:rsidRDefault="0066260F">
            <w:sdt>
              <w:sdtPr>
                <w:alias w:val="no_24"/>
                <w:tag w:val="no_24"/>
                <w:id w:val="9096202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2EE5B20F" w14:textId="77777777" w:rsidR="00773B33" w:rsidRDefault="00773B33"/>
        </w:tc>
      </w:tr>
      <w:tr w:rsidR="00773B33" w14:paraId="10CD7D00" w14:textId="77777777">
        <w:trPr>
          <w:cantSplit/>
          <w:jc w:val="center"/>
        </w:trPr>
        <w:tc>
          <w:tcPr>
            <w:tcW w:w="1123" w:type="dxa"/>
            <w:vAlign w:val="center"/>
          </w:tcPr>
          <w:p w14:paraId="5D94B306" w14:textId="77777777" w:rsidR="00773B33" w:rsidRDefault="00FF3D5F">
            <w:pPr>
              <w:jc w:val="center"/>
            </w:pPr>
            <w:r>
              <w:t>7.k</w:t>
            </w:r>
          </w:p>
        </w:tc>
        <w:tc>
          <w:tcPr>
            <w:tcW w:w="9648" w:type="dxa"/>
            <w:vAlign w:val="center"/>
          </w:tcPr>
          <w:p w14:paraId="2CA4E37E" w14:textId="77777777" w:rsidR="00773B33" w:rsidRDefault="00FF3D5F">
            <w:r>
              <w:t>Does the CIL maintain documentation on the number of ILPs developed by consumers receiving services from the CIL?</w:t>
            </w:r>
          </w:p>
        </w:tc>
        <w:tc>
          <w:tcPr>
            <w:tcW w:w="792" w:type="dxa"/>
            <w:vAlign w:val="center"/>
          </w:tcPr>
          <w:p w14:paraId="4CB82B58" w14:textId="77777777" w:rsidR="00773B33" w:rsidRDefault="0066260F">
            <w:sdt>
              <w:sdtPr>
                <w:alias w:val="yes_25"/>
                <w:tag w:val="yes_25"/>
                <w:id w:val="2302795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063AF40" w14:textId="77777777" w:rsidR="00773B33" w:rsidRDefault="0066260F">
            <w:sdt>
              <w:sdtPr>
                <w:alias w:val="no_25"/>
                <w:tag w:val="no_25"/>
                <w:id w:val="7956643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B4713C0" w14:textId="77777777" w:rsidR="00773B33" w:rsidRDefault="00773B33"/>
        </w:tc>
      </w:tr>
      <w:tr w:rsidR="00773B33" w14:paraId="0352C960" w14:textId="77777777">
        <w:trPr>
          <w:cantSplit/>
          <w:jc w:val="center"/>
        </w:trPr>
        <w:tc>
          <w:tcPr>
            <w:tcW w:w="1123" w:type="dxa"/>
            <w:vAlign w:val="center"/>
          </w:tcPr>
          <w:p w14:paraId="36413115" w14:textId="77777777" w:rsidR="00773B33" w:rsidRDefault="00FF3D5F">
            <w:pPr>
              <w:jc w:val="center"/>
            </w:pPr>
            <w:r>
              <w:t>7.l</w:t>
            </w:r>
          </w:p>
        </w:tc>
        <w:tc>
          <w:tcPr>
            <w:tcW w:w="9648" w:type="dxa"/>
            <w:vAlign w:val="center"/>
          </w:tcPr>
          <w:p w14:paraId="7E04C26D" w14:textId="77777777" w:rsidR="00773B33" w:rsidRDefault="00FF3D5F">
            <w:r>
              <w:t>Does the CIL maintain documentation on the number of waivers signed by consumers receiving services from the CIL stating that an ILP is unnecessary?</w:t>
            </w:r>
          </w:p>
        </w:tc>
        <w:tc>
          <w:tcPr>
            <w:tcW w:w="792" w:type="dxa"/>
            <w:vAlign w:val="center"/>
          </w:tcPr>
          <w:p w14:paraId="17A3BA99" w14:textId="77777777" w:rsidR="00773B33" w:rsidRDefault="0066260F">
            <w:sdt>
              <w:sdtPr>
                <w:alias w:val="yes_26"/>
                <w:tag w:val="yes_26"/>
                <w:id w:val="6482965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F3A41BD" w14:textId="77777777" w:rsidR="00773B33" w:rsidRDefault="0066260F">
            <w:sdt>
              <w:sdtPr>
                <w:alias w:val="no_26"/>
                <w:tag w:val="no_26"/>
                <w:id w:val="5157725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8F8FEC5" w14:textId="77777777" w:rsidR="00773B33" w:rsidRDefault="00773B33"/>
        </w:tc>
      </w:tr>
      <w:tr w:rsidR="00773B33" w14:paraId="78246AB2" w14:textId="77777777">
        <w:trPr>
          <w:cantSplit/>
          <w:jc w:val="center"/>
        </w:trPr>
        <w:tc>
          <w:tcPr>
            <w:tcW w:w="1123" w:type="dxa"/>
            <w:vAlign w:val="center"/>
          </w:tcPr>
          <w:p w14:paraId="1A041A74" w14:textId="77777777" w:rsidR="00773B33" w:rsidRDefault="00FF3D5F">
            <w:pPr>
              <w:jc w:val="center"/>
            </w:pPr>
            <w:r>
              <w:t>7.m</w:t>
            </w:r>
          </w:p>
        </w:tc>
        <w:tc>
          <w:tcPr>
            <w:tcW w:w="9648" w:type="dxa"/>
            <w:vAlign w:val="center"/>
          </w:tcPr>
          <w:p w14:paraId="2A779EEC" w14:textId="77777777" w:rsidR="00773B33" w:rsidRDefault="00FF3D5F">
            <w:r>
              <w:t>Do the ILPs indicate the goals or objectives established, the services to be provided and the anticipated duration of the services?</w:t>
            </w:r>
          </w:p>
        </w:tc>
        <w:tc>
          <w:tcPr>
            <w:tcW w:w="792" w:type="dxa"/>
            <w:vAlign w:val="center"/>
          </w:tcPr>
          <w:p w14:paraId="4A1898DA" w14:textId="77777777" w:rsidR="00773B33" w:rsidRDefault="0066260F">
            <w:sdt>
              <w:sdtPr>
                <w:alias w:val="yes_27"/>
                <w:tag w:val="yes_27"/>
                <w:id w:val="5551054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CACCA39" w14:textId="77777777" w:rsidR="00773B33" w:rsidRDefault="0066260F">
            <w:sdt>
              <w:sdtPr>
                <w:alias w:val="no_27"/>
                <w:tag w:val="no_27"/>
                <w:id w:val="8700843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BD6BD2D" w14:textId="77777777" w:rsidR="00773B33" w:rsidRDefault="00773B33"/>
        </w:tc>
      </w:tr>
      <w:tr w:rsidR="00773B33" w14:paraId="243355C8" w14:textId="77777777">
        <w:trPr>
          <w:cantSplit/>
          <w:jc w:val="center"/>
        </w:trPr>
        <w:tc>
          <w:tcPr>
            <w:tcW w:w="1123" w:type="dxa"/>
            <w:vAlign w:val="center"/>
          </w:tcPr>
          <w:p w14:paraId="281E188A" w14:textId="77777777" w:rsidR="00773B33" w:rsidRDefault="00FF3D5F">
            <w:pPr>
              <w:jc w:val="center"/>
            </w:pPr>
            <w:r>
              <w:t>7.n</w:t>
            </w:r>
          </w:p>
        </w:tc>
        <w:tc>
          <w:tcPr>
            <w:tcW w:w="9648" w:type="dxa"/>
            <w:vAlign w:val="center"/>
          </w:tcPr>
          <w:p w14:paraId="25A032F0" w14:textId="77777777" w:rsidR="00773B33" w:rsidRDefault="00FF3D5F">
            <w:r>
              <w:t>Do the ILPs indicate the ILP was developed jointly and signed by the appropriate CIL staff member and the individual with a significant disability/legally authorized representative?</w:t>
            </w:r>
          </w:p>
        </w:tc>
        <w:tc>
          <w:tcPr>
            <w:tcW w:w="792" w:type="dxa"/>
            <w:vAlign w:val="center"/>
          </w:tcPr>
          <w:p w14:paraId="0DCEDBA3" w14:textId="77777777" w:rsidR="00773B33" w:rsidRDefault="0066260F">
            <w:sdt>
              <w:sdtPr>
                <w:alias w:val="yes_28"/>
                <w:tag w:val="yes_28"/>
                <w:id w:val="8303514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3CCA367" w14:textId="77777777" w:rsidR="00773B33" w:rsidRDefault="0066260F">
            <w:sdt>
              <w:sdtPr>
                <w:alias w:val="no_28"/>
                <w:tag w:val="no_28"/>
                <w:id w:val="8562663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CA5802E" w14:textId="77777777" w:rsidR="00773B33" w:rsidRDefault="00773B33"/>
        </w:tc>
      </w:tr>
      <w:tr w:rsidR="00773B33" w14:paraId="066EA6CF" w14:textId="77777777">
        <w:trPr>
          <w:cantSplit/>
          <w:jc w:val="center"/>
        </w:trPr>
        <w:tc>
          <w:tcPr>
            <w:tcW w:w="1123" w:type="dxa"/>
            <w:vAlign w:val="center"/>
          </w:tcPr>
          <w:p w14:paraId="606E90E0" w14:textId="77777777" w:rsidR="00773B33" w:rsidRDefault="00FF3D5F">
            <w:pPr>
              <w:jc w:val="center"/>
            </w:pPr>
            <w:r>
              <w:t>7.o</w:t>
            </w:r>
          </w:p>
        </w:tc>
        <w:tc>
          <w:tcPr>
            <w:tcW w:w="9648" w:type="dxa"/>
            <w:vAlign w:val="center"/>
          </w:tcPr>
          <w:p w14:paraId="0CB8DC90" w14:textId="77777777" w:rsidR="00773B33" w:rsidRDefault="00FF3D5F">
            <w:r>
              <w:t>Are ILPs provided in accessible formats, as needed?</w:t>
            </w:r>
          </w:p>
        </w:tc>
        <w:tc>
          <w:tcPr>
            <w:tcW w:w="792" w:type="dxa"/>
            <w:vAlign w:val="center"/>
          </w:tcPr>
          <w:p w14:paraId="2AF2251B" w14:textId="77777777" w:rsidR="00773B33" w:rsidRDefault="0066260F">
            <w:sdt>
              <w:sdtPr>
                <w:alias w:val="yes_29"/>
                <w:tag w:val="yes_29"/>
                <w:id w:val="5814237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6863768" w14:textId="77777777" w:rsidR="00773B33" w:rsidRDefault="0066260F">
            <w:sdt>
              <w:sdtPr>
                <w:alias w:val="no_29"/>
                <w:tag w:val="no_29"/>
                <w:id w:val="5144850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60845E9" w14:textId="77777777" w:rsidR="00773B33" w:rsidRDefault="00773B33"/>
        </w:tc>
      </w:tr>
      <w:tr w:rsidR="00773B33" w14:paraId="0C070122" w14:textId="77777777">
        <w:trPr>
          <w:cantSplit/>
          <w:jc w:val="center"/>
        </w:trPr>
        <w:tc>
          <w:tcPr>
            <w:tcW w:w="1123" w:type="dxa"/>
            <w:vAlign w:val="center"/>
          </w:tcPr>
          <w:p w14:paraId="5E01F84A" w14:textId="77777777" w:rsidR="00773B33" w:rsidRDefault="00FF3D5F">
            <w:pPr>
              <w:jc w:val="center"/>
            </w:pPr>
            <w:r>
              <w:t>7.p</w:t>
            </w:r>
          </w:p>
        </w:tc>
        <w:tc>
          <w:tcPr>
            <w:tcW w:w="9648" w:type="dxa"/>
            <w:vAlign w:val="center"/>
          </w:tcPr>
          <w:p w14:paraId="0C9F055B" w14:textId="77777777" w:rsidR="00773B33" w:rsidRDefault="00FF3D5F">
            <w:r>
              <w:t>Are the ILPs reviewed at least annually to determine whether services should be continued, modified or discontinued and/or whether the individual should be referred to another program?</w:t>
            </w:r>
          </w:p>
        </w:tc>
        <w:tc>
          <w:tcPr>
            <w:tcW w:w="792" w:type="dxa"/>
            <w:vAlign w:val="center"/>
          </w:tcPr>
          <w:p w14:paraId="4B9D18B3" w14:textId="77777777" w:rsidR="00773B33" w:rsidRDefault="0066260F">
            <w:sdt>
              <w:sdtPr>
                <w:alias w:val="yes_30"/>
                <w:tag w:val="yes_30"/>
                <w:id w:val="2552403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4C95E0C" w14:textId="77777777" w:rsidR="00773B33" w:rsidRDefault="0066260F">
            <w:sdt>
              <w:sdtPr>
                <w:alias w:val="no_30"/>
                <w:tag w:val="no_30"/>
                <w:id w:val="5218006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C29D617" w14:textId="77777777" w:rsidR="00773B33" w:rsidRDefault="00773B33"/>
        </w:tc>
      </w:tr>
      <w:tr w:rsidR="00773B33" w14:paraId="763D3E54" w14:textId="77777777">
        <w:trPr>
          <w:cantSplit/>
          <w:jc w:val="center"/>
        </w:trPr>
        <w:tc>
          <w:tcPr>
            <w:tcW w:w="1123" w:type="dxa"/>
            <w:vAlign w:val="center"/>
          </w:tcPr>
          <w:p w14:paraId="03C3217D" w14:textId="77777777" w:rsidR="00773B33" w:rsidRDefault="00FF3D5F">
            <w:pPr>
              <w:jc w:val="center"/>
            </w:pPr>
            <w:r>
              <w:t>7.q</w:t>
            </w:r>
          </w:p>
        </w:tc>
        <w:tc>
          <w:tcPr>
            <w:tcW w:w="9648" w:type="dxa"/>
            <w:vAlign w:val="center"/>
          </w:tcPr>
          <w:p w14:paraId="6FE86B5C" w14:textId="77777777" w:rsidR="00773B33" w:rsidRDefault="00FF3D5F">
            <w:r>
              <w:t>Does the CIL have written CIF management policies and procedures, including opening and closing files?</w:t>
            </w:r>
          </w:p>
        </w:tc>
        <w:tc>
          <w:tcPr>
            <w:tcW w:w="792" w:type="dxa"/>
            <w:vAlign w:val="center"/>
          </w:tcPr>
          <w:p w14:paraId="426B960B" w14:textId="77777777" w:rsidR="00773B33" w:rsidRDefault="0066260F">
            <w:sdt>
              <w:sdtPr>
                <w:alias w:val="yes_31"/>
                <w:tag w:val="yes_31"/>
                <w:id w:val="5023135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467F3F2" w14:textId="77777777" w:rsidR="00773B33" w:rsidRDefault="0066260F">
            <w:sdt>
              <w:sdtPr>
                <w:alias w:val="no_31"/>
                <w:tag w:val="no_31"/>
                <w:id w:val="2994870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3065D7D" w14:textId="77777777" w:rsidR="00773B33" w:rsidRDefault="00773B33"/>
        </w:tc>
      </w:tr>
    </w:tbl>
    <w:p w14:paraId="268D0604" w14:textId="77777777" w:rsidR="00773B33" w:rsidRDefault="00FF3D5F">
      <w:pPr>
        <w:keepNext/>
        <w:spacing w:before="160" w:after="40"/>
      </w:pPr>
      <w:r>
        <w:rPr>
          <w:b/>
          <w:color w:val="1F3B60"/>
          <w:sz w:val="22"/>
        </w:rPr>
        <w:lastRenderedPageBreak/>
        <w:t>8.   Community Options and Community Capacity Section 725(b)(4), (6), and (c)(10)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4F8E769" w14:textId="77777777">
        <w:trPr>
          <w:cantSplit/>
          <w:tblHeader/>
          <w:jc w:val="center"/>
        </w:trPr>
        <w:tc>
          <w:tcPr>
            <w:tcW w:w="1123" w:type="dxa"/>
            <w:shd w:val="clear" w:color="auto" w:fill="0F4C81"/>
            <w:vAlign w:val="center"/>
          </w:tcPr>
          <w:p w14:paraId="0B2C97B4" w14:textId="77777777" w:rsidR="00773B33" w:rsidRDefault="00FF3D5F">
            <w:pPr>
              <w:jc w:val="center"/>
            </w:pPr>
            <w:r>
              <w:rPr>
                <w:b/>
                <w:color w:val="FFFFFF"/>
                <w:sz w:val="20"/>
              </w:rPr>
              <w:t>ITEM</w:t>
            </w:r>
          </w:p>
        </w:tc>
        <w:tc>
          <w:tcPr>
            <w:tcW w:w="9648" w:type="dxa"/>
            <w:shd w:val="clear" w:color="auto" w:fill="0F4C81"/>
            <w:vAlign w:val="center"/>
          </w:tcPr>
          <w:p w14:paraId="48C49C79" w14:textId="77777777" w:rsidR="00773B33" w:rsidRDefault="00FF3D5F">
            <w:pPr>
              <w:jc w:val="center"/>
            </w:pPr>
            <w:r>
              <w:rPr>
                <w:b/>
                <w:color w:val="FFFFFF"/>
                <w:sz w:val="20"/>
              </w:rPr>
              <w:t>REVIEW PROMPT</w:t>
            </w:r>
          </w:p>
        </w:tc>
        <w:tc>
          <w:tcPr>
            <w:tcW w:w="792" w:type="dxa"/>
            <w:shd w:val="clear" w:color="auto" w:fill="0F4C81"/>
            <w:vAlign w:val="center"/>
          </w:tcPr>
          <w:p w14:paraId="39B39DC2" w14:textId="77777777" w:rsidR="00773B33" w:rsidRDefault="00FF3D5F">
            <w:pPr>
              <w:jc w:val="center"/>
            </w:pPr>
            <w:r>
              <w:rPr>
                <w:b/>
                <w:color w:val="FFFFFF"/>
                <w:sz w:val="20"/>
              </w:rPr>
              <w:t>YES</w:t>
            </w:r>
          </w:p>
        </w:tc>
        <w:tc>
          <w:tcPr>
            <w:tcW w:w="792" w:type="dxa"/>
            <w:shd w:val="clear" w:color="auto" w:fill="0F4C81"/>
            <w:vAlign w:val="center"/>
          </w:tcPr>
          <w:p w14:paraId="3AB7E01D" w14:textId="77777777" w:rsidR="00773B33" w:rsidRDefault="00FF3D5F">
            <w:pPr>
              <w:jc w:val="center"/>
            </w:pPr>
            <w:r>
              <w:rPr>
                <w:b/>
                <w:color w:val="FFFFFF"/>
                <w:sz w:val="20"/>
              </w:rPr>
              <w:t>NO</w:t>
            </w:r>
          </w:p>
        </w:tc>
        <w:tc>
          <w:tcPr>
            <w:tcW w:w="2232" w:type="dxa"/>
            <w:shd w:val="clear" w:color="auto" w:fill="0F4C81"/>
            <w:vAlign w:val="center"/>
          </w:tcPr>
          <w:p w14:paraId="3B1D7AB3" w14:textId="77777777" w:rsidR="00773B33" w:rsidRDefault="00FF3D5F">
            <w:pPr>
              <w:jc w:val="center"/>
            </w:pPr>
            <w:r>
              <w:rPr>
                <w:b/>
                <w:color w:val="FFFFFF"/>
                <w:sz w:val="20"/>
              </w:rPr>
              <w:t>COMMENTS</w:t>
            </w:r>
          </w:p>
        </w:tc>
      </w:tr>
      <w:tr w:rsidR="00773B33" w14:paraId="42D032F3" w14:textId="77777777">
        <w:trPr>
          <w:cantSplit/>
          <w:jc w:val="center"/>
        </w:trPr>
        <w:tc>
          <w:tcPr>
            <w:tcW w:w="1123" w:type="dxa"/>
            <w:vAlign w:val="center"/>
          </w:tcPr>
          <w:p w14:paraId="0BD2A4CE" w14:textId="77777777" w:rsidR="00773B33" w:rsidRDefault="00FF3D5F">
            <w:pPr>
              <w:jc w:val="center"/>
            </w:pPr>
            <w:r>
              <w:t>8.a</w:t>
            </w:r>
          </w:p>
        </w:tc>
        <w:tc>
          <w:tcPr>
            <w:tcW w:w="9648" w:type="dxa"/>
            <w:vAlign w:val="center"/>
          </w:tcPr>
          <w:p w14:paraId="2B09177A" w14:textId="77777777" w:rsidR="00773B33" w:rsidRDefault="00FF3D5F">
            <w:r>
              <w:t>Has the CIL performed at least one activity in community advocacy during the reporting year?</w:t>
            </w:r>
          </w:p>
        </w:tc>
        <w:tc>
          <w:tcPr>
            <w:tcW w:w="792" w:type="dxa"/>
            <w:vAlign w:val="center"/>
          </w:tcPr>
          <w:p w14:paraId="16D67658" w14:textId="77777777" w:rsidR="00773B33" w:rsidRDefault="0066260F">
            <w:sdt>
              <w:sdtPr>
                <w:alias w:val="yes_32"/>
                <w:tag w:val="yes_32"/>
                <w:id w:val="6986286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C86CB56" w14:textId="77777777" w:rsidR="00773B33" w:rsidRDefault="0066260F">
            <w:sdt>
              <w:sdtPr>
                <w:alias w:val="no_32"/>
                <w:tag w:val="no_32"/>
                <w:id w:val="4732506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A337304" w14:textId="77777777" w:rsidR="00773B33" w:rsidRDefault="00773B33"/>
        </w:tc>
      </w:tr>
      <w:tr w:rsidR="00773B33" w14:paraId="508B1A6F" w14:textId="77777777">
        <w:trPr>
          <w:cantSplit/>
          <w:jc w:val="center"/>
        </w:trPr>
        <w:tc>
          <w:tcPr>
            <w:tcW w:w="1123" w:type="dxa"/>
            <w:vAlign w:val="center"/>
          </w:tcPr>
          <w:p w14:paraId="483F6D97" w14:textId="77777777" w:rsidR="00773B33" w:rsidRDefault="00FF3D5F">
            <w:pPr>
              <w:jc w:val="center"/>
            </w:pPr>
            <w:r>
              <w:t>8.b</w:t>
            </w:r>
          </w:p>
        </w:tc>
        <w:tc>
          <w:tcPr>
            <w:tcW w:w="9648" w:type="dxa"/>
            <w:vAlign w:val="center"/>
          </w:tcPr>
          <w:p w14:paraId="445C277A" w14:textId="77777777" w:rsidR="00773B33" w:rsidRDefault="00FF3D5F">
            <w:r>
              <w:t>Has the CIL performed at least one activity of technical assistance to the community on making services, programs, activities, resources and facilities in society accessible to individuals with significant disabilities during the reporting year?</w:t>
            </w:r>
          </w:p>
        </w:tc>
        <w:tc>
          <w:tcPr>
            <w:tcW w:w="792" w:type="dxa"/>
            <w:vAlign w:val="center"/>
          </w:tcPr>
          <w:p w14:paraId="1E634332" w14:textId="77777777" w:rsidR="00773B33" w:rsidRDefault="0066260F">
            <w:sdt>
              <w:sdtPr>
                <w:alias w:val="yes_33"/>
                <w:tag w:val="yes_33"/>
                <w:id w:val="7855699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115A0C4" w14:textId="77777777" w:rsidR="00773B33" w:rsidRDefault="0066260F">
            <w:sdt>
              <w:sdtPr>
                <w:alias w:val="no_33"/>
                <w:tag w:val="no_33"/>
                <w:id w:val="5343892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5C5639C" w14:textId="77777777" w:rsidR="00773B33" w:rsidRDefault="00773B33"/>
        </w:tc>
      </w:tr>
      <w:tr w:rsidR="00773B33" w14:paraId="29BD1E78" w14:textId="77777777">
        <w:trPr>
          <w:cantSplit/>
          <w:jc w:val="center"/>
        </w:trPr>
        <w:tc>
          <w:tcPr>
            <w:tcW w:w="1123" w:type="dxa"/>
            <w:vAlign w:val="center"/>
          </w:tcPr>
          <w:p w14:paraId="0381E819" w14:textId="77777777" w:rsidR="00773B33" w:rsidRDefault="00FF3D5F">
            <w:pPr>
              <w:jc w:val="center"/>
            </w:pPr>
            <w:r>
              <w:t>8.c</w:t>
            </w:r>
          </w:p>
        </w:tc>
        <w:tc>
          <w:tcPr>
            <w:tcW w:w="9648" w:type="dxa"/>
            <w:vAlign w:val="center"/>
          </w:tcPr>
          <w:p w14:paraId="29B1BD68" w14:textId="77777777" w:rsidR="00773B33" w:rsidRDefault="00FF3D5F">
            <w:r>
              <w:t>Has the CIL performed at least one activity in public information and education during the reporting year?</w:t>
            </w:r>
          </w:p>
        </w:tc>
        <w:tc>
          <w:tcPr>
            <w:tcW w:w="792" w:type="dxa"/>
            <w:vAlign w:val="center"/>
          </w:tcPr>
          <w:p w14:paraId="22BC0CB5" w14:textId="77777777" w:rsidR="00773B33" w:rsidRDefault="0066260F">
            <w:sdt>
              <w:sdtPr>
                <w:alias w:val="yes_34"/>
                <w:tag w:val="yes_34"/>
                <w:id w:val="5084698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3405200" w14:textId="77777777" w:rsidR="00773B33" w:rsidRDefault="0066260F">
            <w:sdt>
              <w:sdtPr>
                <w:alias w:val="no_34"/>
                <w:tag w:val="no_34"/>
                <w:id w:val="9285172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5968018" w14:textId="77777777" w:rsidR="00773B33" w:rsidRDefault="00773B33"/>
        </w:tc>
      </w:tr>
      <w:tr w:rsidR="00773B33" w14:paraId="428C05A1" w14:textId="77777777">
        <w:trPr>
          <w:cantSplit/>
          <w:jc w:val="center"/>
        </w:trPr>
        <w:tc>
          <w:tcPr>
            <w:tcW w:w="1123" w:type="dxa"/>
            <w:vAlign w:val="center"/>
          </w:tcPr>
          <w:p w14:paraId="57469DE9" w14:textId="77777777" w:rsidR="00773B33" w:rsidRDefault="00FF3D5F">
            <w:pPr>
              <w:jc w:val="center"/>
            </w:pPr>
            <w:r>
              <w:t>8.d</w:t>
            </w:r>
          </w:p>
        </w:tc>
        <w:tc>
          <w:tcPr>
            <w:tcW w:w="9648" w:type="dxa"/>
            <w:vAlign w:val="center"/>
          </w:tcPr>
          <w:p w14:paraId="4B24D5F3" w14:textId="77777777" w:rsidR="00773B33" w:rsidRDefault="00FF3D5F">
            <w:r>
              <w:t>Has the CIL performed aggressive outreach to populations of individuals with significant disabilities that are unserved or underserved by programs under Title VII of the act in the CIL’s service area during the reporting year?</w:t>
            </w:r>
          </w:p>
        </w:tc>
        <w:tc>
          <w:tcPr>
            <w:tcW w:w="792" w:type="dxa"/>
            <w:vAlign w:val="center"/>
          </w:tcPr>
          <w:p w14:paraId="5F30B11A" w14:textId="77777777" w:rsidR="00773B33" w:rsidRDefault="0066260F">
            <w:sdt>
              <w:sdtPr>
                <w:alias w:val="yes_35"/>
                <w:tag w:val="yes_35"/>
                <w:id w:val="1999873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A072CE0" w14:textId="77777777" w:rsidR="00773B33" w:rsidRDefault="0066260F">
            <w:sdt>
              <w:sdtPr>
                <w:alias w:val="no_35"/>
                <w:tag w:val="no_35"/>
                <w:id w:val="9211182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305185F0" w14:textId="77777777" w:rsidR="00773B33" w:rsidRDefault="00773B33"/>
        </w:tc>
      </w:tr>
      <w:tr w:rsidR="00773B33" w14:paraId="11129078" w14:textId="77777777">
        <w:trPr>
          <w:cantSplit/>
          <w:jc w:val="center"/>
        </w:trPr>
        <w:tc>
          <w:tcPr>
            <w:tcW w:w="1123" w:type="dxa"/>
            <w:vAlign w:val="center"/>
          </w:tcPr>
          <w:p w14:paraId="10C0C93C" w14:textId="77777777" w:rsidR="00773B33" w:rsidRDefault="00FF3D5F">
            <w:pPr>
              <w:jc w:val="center"/>
            </w:pPr>
            <w:r>
              <w:t>8.e</w:t>
            </w:r>
          </w:p>
        </w:tc>
        <w:tc>
          <w:tcPr>
            <w:tcW w:w="9648" w:type="dxa"/>
            <w:vAlign w:val="center"/>
          </w:tcPr>
          <w:p w14:paraId="4EF4AACF" w14:textId="77777777" w:rsidR="00773B33" w:rsidRDefault="00FF3D5F">
            <w:r>
              <w:t>Has the CIL collaborated with service providers, other agencies, and organizations that could assist in improving opportunities for individuals with significant disabilities to avail themselves of the services, programs, activities, resources and facilities in the CIL’s service area during the reporting year?</w:t>
            </w:r>
          </w:p>
        </w:tc>
        <w:tc>
          <w:tcPr>
            <w:tcW w:w="792" w:type="dxa"/>
            <w:vAlign w:val="center"/>
          </w:tcPr>
          <w:p w14:paraId="1B49A0E4" w14:textId="77777777" w:rsidR="00773B33" w:rsidRDefault="0066260F">
            <w:sdt>
              <w:sdtPr>
                <w:alias w:val="yes_36"/>
                <w:tag w:val="yes_36"/>
                <w:id w:val="6764526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2AE0E8F" w14:textId="77777777" w:rsidR="00773B33" w:rsidRDefault="0066260F">
            <w:sdt>
              <w:sdtPr>
                <w:alias w:val="no_36"/>
                <w:tag w:val="no_36"/>
                <w:id w:val="4287191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A718BF2" w14:textId="77777777" w:rsidR="00773B33" w:rsidRDefault="00773B33"/>
        </w:tc>
      </w:tr>
      <w:tr w:rsidR="00773B33" w14:paraId="58FB0DC3" w14:textId="77777777">
        <w:trPr>
          <w:cantSplit/>
          <w:jc w:val="center"/>
        </w:trPr>
        <w:tc>
          <w:tcPr>
            <w:tcW w:w="1123" w:type="dxa"/>
            <w:vAlign w:val="center"/>
          </w:tcPr>
          <w:p w14:paraId="103CFEFF" w14:textId="77777777" w:rsidR="00773B33" w:rsidRDefault="00FF3D5F">
            <w:pPr>
              <w:jc w:val="center"/>
            </w:pPr>
            <w:r>
              <w:t>8.f</w:t>
            </w:r>
          </w:p>
        </w:tc>
        <w:tc>
          <w:tcPr>
            <w:tcW w:w="9648" w:type="dxa"/>
            <w:vAlign w:val="center"/>
          </w:tcPr>
          <w:p w14:paraId="0F0F4758" w14:textId="77777777" w:rsidR="00773B33" w:rsidRDefault="00FF3D5F">
            <w:r>
              <w:t>Has the CIL performed outreach to unserved or underserved populations include minority groups and urban and rural populations during the reporting year?</w:t>
            </w:r>
          </w:p>
        </w:tc>
        <w:tc>
          <w:tcPr>
            <w:tcW w:w="792" w:type="dxa"/>
            <w:vAlign w:val="center"/>
          </w:tcPr>
          <w:p w14:paraId="5830B21D" w14:textId="77777777" w:rsidR="00773B33" w:rsidRDefault="0066260F">
            <w:sdt>
              <w:sdtPr>
                <w:alias w:val="yes_37"/>
                <w:tag w:val="yes_37"/>
                <w:id w:val="2895520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F2DF6BF" w14:textId="77777777" w:rsidR="00773B33" w:rsidRDefault="0066260F">
            <w:sdt>
              <w:sdtPr>
                <w:alias w:val="no_37"/>
                <w:tag w:val="no_37"/>
                <w:id w:val="8031529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15FF307" w14:textId="77777777" w:rsidR="00773B33" w:rsidRDefault="00773B33"/>
        </w:tc>
      </w:tr>
    </w:tbl>
    <w:p w14:paraId="324BD0DA" w14:textId="77777777" w:rsidR="00773B33" w:rsidRDefault="00FF3D5F">
      <w:pPr>
        <w:keepNext/>
        <w:spacing w:before="160" w:after="40"/>
      </w:pPr>
      <w:r>
        <w:rPr>
          <w:b/>
          <w:color w:val="1F3B60"/>
          <w:sz w:val="22"/>
        </w:rPr>
        <w:t>9.   IL Core Services and Other IL Services Section 725(b)(5)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15D31395" w14:textId="77777777">
        <w:trPr>
          <w:cantSplit/>
          <w:tblHeader/>
          <w:jc w:val="center"/>
        </w:trPr>
        <w:tc>
          <w:tcPr>
            <w:tcW w:w="1123" w:type="dxa"/>
            <w:shd w:val="clear" w:color="auto" w:fill="0F4C81"/>
            <w:vAlign w:val="center"/>
          </w:tcPr>
          <w:p w14:paraId="2198066D" w14:textId="77777777" w:rsidR="00773B33" w:rsidRDefault="00FF3D5F">
            <w:pPr>
              <w:jc w:val="center"/>
            </w:pPr>
            <w:r>
              <w:rPr>
                <w:b/>
                <w:color w:val="FFFFFF"/>
                <w:sz w:val="20"/>
              </w:rPr>
              <w:t>ITEM</w:t>
            </w:r>
          </w:p>
        </w:tc>
        <w:tc>
          <w:tcPr>
            <w:tcW w:w="9648" w:type="dxa"/>
            <w:shd w:val="clear" w:color="auto" w:fill="0F4C81"/>
            <w:vAlign w:val="center"/>
          </w:tcPr>
          <w:p w14:paraId="603B4529" w14:textId="77777777" w:rsidR="00773B33" w:rsidRDefault="00FF3D5F">
            <w:pPr>
              <w:jc w:val="center"/>
            </w:pPr>
            <w:r>
              <w:rPr>
                <w:b/>
                <w:color w:val="FFFFFF"/>
                <w:sz w:val="20"/>
              </w:rPr>
              <w:t>REVIEW PROMPT</w:t>
            </w:r>
          </w:p>
        </w:tc>
        <w:tc>
          <w:tcPr>
            <w:tcW w:w="792" w:type="dxa"/>
            <w:shd w:val="clear" w:color="auto" w:fill="0F4C81"/>
            <w:vAlign w:val="center"/>
          </w:tcPr>
          <w:p w14:paraId="5CD90D42" w14:textId="77777777" w:rsidR="00773B33" w:rsidRDefault="00FF3D5F">
            <w:pPr>
              <w:jc w:val="center"/>
            </w:pPr>
            <w:r>
              <w:rPr>
                <w:b/>
                <w:color w:val="FFFFFF"/>
                <w:sz w:val="20"/>
              </w:rPr>
              <w:t>YES</w:t>
            </w:r>
          </w:p>
        </w:tc>
        <w:tc>
          <w:tcPr>
            <w:tcW w:w="792" w:type="dxa"/>
            <w:shd w:val="clear" w:color="auto" w:fill="0F4C81"/>
            <w:vAlign w:val="center"/>
          </w:tcPr>
          <w:p w14:paraId="0DDE953D" w14:textId="77777777" w:rsidR="00773B33" w:rsidRDefault="00FF3D5F">
            <w:pPr>
              <w:jc w:val="center"/>
            </w:pPr>
            <w:r>
              <w:rPr>
                <w:b/>
                <w:color w:val="FFFFFF"/>
                <w:sz w:val="20"/>
              </w:rPr>
              <w:t>NO</w:t>
            </w:r>
          </w:p>
        </w:tc>
        <w:tc>
          <w:tcPr>
            <w:tcW w:w="2232" w:type="dxa"/>
            <w:shd w:val="clear" w:color="auto" w:fill="0F4C81"/>
            <w:vAlign w:val="center"/>
          </w:tcPr>
          <w:p w14:paraId="2F100D18" w14:textId="77777777" w:rsidR="00773B33" w:rsidRDefault="00FF3D5F">
            <w:pPr>
              <w:jc w:val="center"/>
            </w:pPr>
            <w:r>
              <w:rPr>
                <w:b/>
                <w:color w:val="FFFFFF"/>
                <w:sz w:val="20"/>
              </w:rPr>
              <w:t>COMMENTS</w:t>
            </w:r>
          </w:p>
        </w:tc>
      </w:tr>
      <w:tr w:rsidR="00773B33" w14:paraId="1C3147C9" w14:textId="77777777">
        <w:trPr>
          <w:cantSplit/>
          <w:jc w:val="center"/>
        </w:trPr>
        <w:tc>
          <w:tcPr>
            <w:tcW w:w="1123" w:type="dxa"/>
            <w:vAlign w:val="center"/>
          </w:tcPr>
          <w:p w14:paraId="5DA30801" w14:textId="77777777" w:rsidR="00773B33" w:rsidRDefault="00FF3D5F">
            <w:pPr>
              <w:jc w:val="center"/>
            </w:pPr>
            <w:r>
              <w:t>9.a</w:t>
            </w:r>
          </w:p>
        </w:tc>
        <w:tc>
          <w:tcPr>
            <w:tcW w:w="9648" w:type="dxa"/>
            <w:vAlign w:val="center"/>
          </w:tcPr>
          <w:p w14:paraId="5276F623" w14:textId="77777777" w:rsidR="00773B33" w:rsidRDefault="00FF3D5F">
            <w:r>
              <w:t>Does the CIL provide information and referral services in accessible formats to all individuals who request this type of assistance from the CIL?</w:t>
            </w:r>
          </w:p>
        </w:tc>
        <w:tc>
          <w:tcPr>
            <w:tcW w:w="792" w:type="dxa"/>
            <w:vAlign w:val="center"/>
          </w:tcPr>
          <w:p w14:paraId="38CD8C82" w14:textId="77777777" w:rsidR="00773B33" w:rsidRDefault="0066260F">
            <w:sdt>
              <w:sdtPr>
                <w:alias w:val="yes_38"/>
                <w:tag w:val="yes_38"/>
                <w:id w:val="1410793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4094315E" w14:textId="77777777" w:rsidR="00773B33" w:rsidRDefault="0066260F">
            <w:sdt>
              <w:sdtPr>
                <w:alias w:val="no_38"/>
                <w:tag w:val="no_38"/>
                <w:id w:val="2418349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036AA55" w14:textId="77777777" w:rsidR="00773B33" w:rsidRDefault="00773B33"/>
        </w:tc>
      </w:tr>
      <w:tr w:rsidR="00773B33" w14:paraId="14008F4F" w14:textId="77777777">
        <w:trPr>
          <w:cantSplit/>
          <w:jc w:val="center"/>
        </w:trPr>
        <w:tc>
          <w:tcPr>
            <w:tcW w:w="1123" w:type="dxa"/>
            <w:vAlign w:val="center"/>
          </w:tcPr>
          <w:p w14:paraId="299BB9BF" w14:textId="77777777" w:rsidR="00773B33" w:rsidRDefault="00FF3D5F">
            <w:pPr>
              <w:jc w:val="center"/>
            </w:pPr>
            <w:r>
              <w:t>9.b</w:t>
            </w:r>
          </w:p>
        </w:tc>
        <w:tc>
          <w:tcPr>
            <w:tcW w:w="9648" w:type="dxa"/>
            <w:vAlign w:val="center"/>
          </w:tcPr>
          <w:p w14:paraId="5631920D" w14:textId="77777777" w:rsidR="00773B33" w:rsidRDefault="00FF3D5F">
            <w:r>
              <w:t>During the reporting year, did the CIL provide independent Living Skills Training?</w:t>
            </w:r>
          </w:p>
        </w:tc>
        <w:tc>
          <w:tcPr>
            <w:tcW w:w="792" w:type="dxa"/>
            <w:vAlign w:val="center"/>
          </w:tcPr>
          <w:p w14:paraId="46BCE95E" w14:textId="77777777" w:rsidR="00773B33" w:rsidRDefault="0066260F">
            <w:sdt>
              <w:sdtPr>
                <w:alias w:val="yes_39"/>
                <w:tag w:val="yes_39"/>
                <w:id w:val="9639217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851A386" w14:textId="77777777" w:rsidR="00773B33" w:rsidRDefault="0066260F">
            <w:sdt>
              <w:sdtPr>
                <w:alias w:val="no_39"/>
                <w:tag w:val="no_39"/>
                <w:id w:val="7701253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EFB267E" w14:textId="77777777" w:rsidR="00773B33" w:rsidRDefault="00773B33"/>
        </w:tc>
      </w:tr>
      <w:tr w:rsidR="00773B33" w14:paraId="37B66485" w14:textId="77777777">
        <w:trPr>
          <w:cantSplit/>
          <w:jc w:val="center"/>
        </w:trPr>
        <w:tc>
          <w:tcPr>
            <w:tcW w:w="1123" w:type="dxa"/>
            <w:vAlign w:val="center"/>
          </w:tcPr>
          <w:p w14:paraId="748693E0" w14:textId="77777777" w:rsidR="00773B33" w:rsidRDefault="00FF3D5F">
            <w:pPr>
              <w:jc w:val="center"/>
            </w:pPr>
            <w:r>
              <w:t>9.c</w:t>
            </w:r>
          </w:p>
        </w:tc>
        <w:tc>
          <w:tcPr>
            <w:tcW w:w="9648" w:type="dxa"/>
            <w:vAlign w:val="center"/>
          </w:tcPr>
          <w:p w14:paraId="69E3F1D5" w14:textId="77777777" w:rsidR="00773B33" w:rsidRDefault="00FF3D5F">
            <w:r>
              <w:t>During the reporting year, did the CIL provide Individual and System Advocacy?</w:t>
            </w:r>
          </w:p>
        </w:tc>
        <w:tc>
          <w:tcPr>
            <w:tcW w:w="792" w:type="dxa"/>
            <w:vAlign w:val="center"/>
          </w:tcPr>
          <w:p w14:paraId="68C16326" w14:textId="77777777" w:rsidR="00773B33" w:rsidRDefault="0066260F">
            <w:sdt>
              <w:sdtPr>
                <w:alias w:val="yes_40"/>
                <w:tag w:val="yes_40"/>
                <w:id w:val="8780138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E05A2C9" w14:textId="77777777" w:rsidR="00773B33" w:rsidRDefault="0066260F">
            <w:sdt>
              <w:sdtPr>
                <w:alias w:val="no_40"/>
                <w:tag w:val="no_40"/>
                <w:id w:val="8580353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942EE23" w14:textId="77777777" w:rsidR="00773B33" w:rsidRDefault="00773B33"/>
        </w:tc>
      </w:tr>
      <w:tr w:rsidR="00773B33" w14:paraId="6FCCFD47" w14:textId="77777777">
        <w:trPr>
          <w:cantSplit/>
          <w:jc w:val="center"/>
        </w:trPr>
        <w:tc>
          <w:tcPr>
            <w:tcW w:w="1123" w:type="dxa"/>
            <w:vAlign w:val="center"/>
          </w:tcPr>
          <w:p w14:paraId="6B3B17CF" w14:textId="77777777" w:rsidR="00773B33" w:rsidRDefault="00FF3D5F">
            <w:pPr>
              <w:jc w:val="center"/>
            </w:pPr>
            <w:r>
              <w:t>9.d</w:t>
            </w:r>
          </w:p>
        </w:tc>
        <w:tc>
          <w:tcPr>
            <w:tcW w:w="9648" w:type="dxa"/>
            <w:vAlign w:val="center"/>
          </w:tcPr>
          <w:p w14:paraId="550D43B4" w14:textId="77777777" w:rsidR="00773B33" w:rsidRDefault="00FF3D5F">
            <w:r>
              <w:t>During the reporting year, did the CIL provide services that facilitate the transition of individuals with significant disabilities from nursing homes and other institutions to home and community-based residences, with the requisite supports and services?</w:t>
            </w:r>
          </w:p>
        </w:tc>
        <w:tc>
          <w:tcPr>
            <w:tcW w:w="792" w:type="dxa"/>
            <w:vAlign w:val="center"/>
          </w:tcPr>
          <w:p w14:paraId="78EB329E" w14:textId="77777777" w:rsidR="00773B33" w:rsidRDefault="0066260F">
            <w:sdt>
              <w:sdtPr>
                <w:alias w:val="yes_41"/>
                <w:tag w:val="yes_41"/>
                <w:id w:val="7276452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201DC9E" w14:textId="77777777" w:rsidR="00773B33" w:rsidRDefault="0066260F">
            <w:sdt>
              <w:sdtPr>
                <w:alias w:val="no_41"/>
                <w:tag w:val="no_41"/>
                <w:id w:val="3498467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C79981A" w14:textId="77777777" w:rsidR="00773B33" w:rsidRDefault="00773B33"/>
        </w:tc>
      </w:tr>
      <w:tr w:rsidR="00773B33" w14:paraId="48701957" w14:textId="77777777">
        <w:trPr>
          <w:cantSplit/>
          <w:jc w:val="center"/>
        </w:trPr>
        <w:tc>
          <w:tcPr>
            <w:tcW w:w="1123" w:type="dxa"/>
            <w:vAlign w:val="center"/>
          </w:tcPr>
          <w:p w14:paraId="261D72D9" w14:textId="77777777" w:rsidR="00773B33" w:rsidRDefault="00FF3D5F">
            <w:pPr>
              <w:jc w:val="center"/>
            </w:pPr>
            <w:r>
              <w:t>9.e</w:t>
            </w:r>
          </w:p>
        </w:tc>
        <w:tc>
          <w:tcPr>
            <w:tcW w:w="9648" w:type="dxa"/>
            <w:vAlign w:val="center"/>
          </w:tcPr>
          <w:p w14:paraId="52CBB198" w14:textId="77777777" w:rsidR="00773B33" w:rsidRDefault="00FF3D5F">
            <w:r>
              <w:t>During the reporting year, did the CIL provide services that provide assistance to individuals with significant disabilities who are at risk of entering institutions so that the individuals may remain in the community?</w:t>
            </w:r>
          </w:p>
        </w:tc>
        <w:tc>
          <w:tcPr>
            <w:tcW w:w="792" w:type="dxa"/>
            <w:vAlign w:val="center"/>
          </w:tcPr>
          <w:p w14:paraId="6B68E7FC" w14:textId="77777777" w:rsidR="00773B33" w:rsidRDefault="0066260F">
            <w:sdt>
              <w:sdtPr>
                <w:alias w:val="yes_42"/>
                <w:tag w:val="yes_42"/>
                <w:id w:val="9910822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298B199" w14:textId="77777777" w:rsidR="00773B33" w:rsidRDefault="0066260F">
            <w:sdt>
              <w:sdtPr>
                <w:alias w:val="no_42"/>
                <w:tag w:val="no_42"/>
                <w:id w:val="9397445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26E20896" w14:textId="77777777" w:rsidR="00773B33" w:rsidRDefault="00773B33"/>
        </w:tc>
      </w:tr>
      <w:tr w:rsidR="00773B33" w14:paraId="7D1C746A" w14:textId="77777777">
        <w:trPr>
          <w:cantSplit/>
          <w:jc w:val="center"/>
        </w:trPr>
        <w:tc>
          <w:tcPr>
            <w:tcW w:w="1123" w:type="dxa"/>
            <w:vAlign w:val="center"/>
          </w:tcPr>
          <w:p w14:paraId="0F88F6F3" w14:textId="77777777" w:rsidR="00773B33" w:rsidRDefault="00FF3D5F">
            <w:pPr>
              <w:jc w:val="center"/>
            </w:pPr>
            <w:r>
              <w:t>9.f</w:t>
            </w:r>
          </w:p>
        </w:tc>
        <w:tc>
          <w:tcPr>
            <w:tcW w:w="9648" w:type="dxa"/>
            <w:vAlign w:val="center"/>
          </w:tcPr>
          <w:p w14:paraId="147681AD" w14:textId="77777777" w:rsidR="00773B33" w:rsidRDefault="00FF3D5F">
            <w:r>
              <w:t>During the reporting year, did the CIL provide services that facilitate the transition of youth who are individuals with significant disabilities, who were eligible for IEPs, and who have completed their secondary education or otherwise left school, to postsecondary life?</w:t>
            </w:r>
          </w:p>
        </w:tc>
        <w:tc>
          <w:tcPr>
            <w:tcW w:w="792" w:type="dxa"/>
            <w:vAlign w:val="center"/>
          </w:tcPr>
          <w:p w14:paraId="21598292" w14:textId="77777777" w:rsidR="00773B33" w:rsidRDefault="0066260F">
            <w:sdt>
              <w:sdtPr>
                <w:alias w:val="yes_43"/>
                <w:tag w:val="yes_43"/>
                <w:id w:val="2748806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1F2E1C7" w14:textId="77777777" w:rsidR="00773B33" w:rsidRDefault="0066260F">
            <w:sdt>
              <w:sdtPr>
                <w:alias w:val="no_43"/>
                <w:tag w:val="no_43"/>
                <w:id w:val="2256286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DCC2E63" w14:textId="77777777" w:rsidR="00773B33" w:rsidRDefault="00773B33"/>
        </w:tc>
      </w:tr>
      <w:tr w:rsidR="00773B33" w14:paraId="15C6F3C3" w14:textId="77777777">
        <w:trPr>
          <w:cantSplit/>
          <w:jc w:val="center"/>
        </w:trPr>
        <w:tc>
          <w:tcPr>
            <w:tcW w:w="1123" w:type="dxa"/>
            <w:vAlign w:val="center"/>
          </w:tcPr>
          <w:p w14:paraId="47AAFF4B" w14:textId="77777777" w:rsidR="00773B33" w:rsidRDefault="00FF3D5F">
            <w:pPr>
              <w:jc w:val="center"/>
            </w:pPr>
            <w:r>
              <w:t>9.g</w:t>
            </w:r>
          </w:p>
        </w:tc>
        <w:tc>
          <w:tcPr>
            <w:tcW w:w="9648" w:type="dxa"/>
            <w:vAlign w:val="center"/>
          </w:tcPr>
          <w:p w14:paraId="0610B299" w14:textId="77777777" w:rsidR="00773B33" w:rsidRDefault="00FF3D5F">
            <w:r>
              <w:t>During the reporting year, did the CIL provide a combination, as appropriate, of any two or more of the IL services defined in Section 7(18)(B) of the Act?</w:t>
            </w:r>
          </w:p>
        </w:tc>
        <w:tc>
          <w:tcPr>
            <w:tcW w:w="792" w:type="dxa"/>
            <w:vAlign w:val="center"/>
          </w:tcPr>
          <w:p w14:paraId="49A03C99" w14:textId="77777777" w:rsidR="00773B33" w:rsidRDefault="0066260F">
            <w:sdt>
              <w:sdtPr>
                <w:alias w:val="yes_44"/>
                <w:tag w:val="yes_44"/>
                <w:id w:val="7406686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3418915" w14:textId="77777777" w:rsidR="00773B33" w:rsidRDefault="0066260F">
            <w:sdt>
              <w:sdtPr>
                <w:alias w:val="no_44"/>
                <w:tag w:val="no_44"/>
                <w:id w:val="2930270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2434B9C1" w14:textId="77777777" w:rsidR="00773B33" w:rsidRDefault="00773B33"/>
        </w:tc>
      </w:tr>
      <w:tr w:rsidR="00773B33" w14:paraId="2123BB3F" w14:textId="77777777">
        <w:trPr>
          <w:cantSplit/>
          <w:jc w:val="center"/>
        </w:trPr>
        <w:tc>
          <w:tcPr>
            <w:tcW w:w="1123" w:type="dxa"/>
            <w:vAlign w:val="center"/>
          </w:tcPr>
          <w:p w14:paraId="0C8240BB" w14:textId="77777777" w:rsidR="00773B33" w:rsidRDefault="00FF3D5F">
            <w:pPr>
              <w:jc w:val="center"/>
            </w:pPr>
            <w:r>
              <w:t>9.h</w:t>
            </w:r>
          </w:p>
        </w:tc>
        <w:tc>
          <w:tcPr>
            <w:tcW w:w="9648" w:type="dxa"/>
            <w:vAlign w:val="center"/>
          </w:tcPr>
          <w:p w14:paraId="7BFA04F2" w14:textId="77777777" w:rsidR="00773B33" w:rsidRDefault="00FF3D5F">
            <w:r>
              <w:t>Does the CIL manage or provide residential housing and/or provide full guardianship services?</w:t>
            </w:r>
          </w:p>
        </w:tc>
        <w:tc>
          <w:tcPr>
            <w:tcW w:w="792" w:type="dxa"/>
            <w:vAlign w:val="center"/>
          </w:tcPr>
          <w:p w14:paraId="419CAEE7" w14:textId="77777777" w:rsidR="00773B33" w:rsidRDefault="0066260F">
            <w:sdt>
              <w:sdtPr>
                <w:alias w:val="yes_45"/>
                <w:tag w:val="yes_45"/>
                <w:id w:val="5044783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2EE987A" w14:textId="77777777" w:rsidR="00773B33" w:rsidRDefault="0066260F">
            <w:sdt>
              <w:sdtPr>
                <w:alias w:val="no_45"/>
                <w:tag w:val="no_45"/>
                <w:id w:val="8163877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65C61E1" w14:textId="77777777" w:rsidR="00773B33" w:rsidRDefault="00773B33"/>
        </w:tc>
      </w:tr>
    </w:tbl>
    <w:p w14:paraId="72D336CD" w14:textId="77777777" w:rsidR="00773B33" w:rsidRDefault="00FF3D5F">
      <w:pPr>
        <w:keepNext/>
        <w:spacing w:before="160" w:after="40"/>
      </w:pPr>
      <w:r>
        <w:rPr>
          <w:b/>
          <w:color w:val="1F3B60"/>
          <w:sz w:val="22"/>
        </w:rPr>
        <w:t>10.   Resource Development Section 725(b)(7)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D745CC0" w14:textId="77777777">
        <w:trPr>
          <w:cantSplit/>
          <w:tblHeader/>
          <w:jc w:val="center"/>
        </w:trPr>
        <w:tc>
          <w:tcPr>
            <w:tcW w:w="1123" w:type="dxa"/>
            <w:shd w:val="clear" w:color="auto" w:fill="0F4C81"/>
            <w:vAlign w:val="center"/>
          </w:tcPr>
          <w:p w14:paraId="2BEA4B4A" w14:textId="77777777" w:rsidR="00773B33" w:rsidRDefault="00FF3D5F">
            <w:pPr>
              <w:jc w:val="center"/>
            </w:pPr>
            <w:r>
              <w:rPr>
                <w:b/>
                <w:color w:val="FFFFFF"/>
                <w:sz w:val="20"/>
              </w:rPr>
              <w:t>ITEM</w:t>
            </w:r>
          </w:p>
        </w:tc>
        <w:tc>
          <w:tcPr>
            <w:tcW w:w="9648" w:type="dxa"/>
            <w:shd w:val="clear" w:color="auto" w:fill="0F4C81"/>
            <w:vAlign w:val="center"/>
          </w:tcPr>
          <w:p w14:paraId="56571040" w14:textId="77777777" w:rsidR="00773B33" w:rsidRDefault="00FF3D5F">
            <w:pPr>
              <w:jc w:val="center"/>
            </w:pPr>
            <w:r>
              <w:rPr>
                <w:b/>
                <w:color w:val="FFFFFF"/>
                <w:sz w:val="20"/>
              </w:rPr>
              <w:t>REVIEW PROMPT</w:t>
            </w:r>
          </w:p>
        </w:tc>
        <w:tc>
          <w:tcPr>
            <w:tcW w:w="792" w:type="dxa"/>
            <w:shd w:val="clear" w:color="auto" w:fill="0F4C81"/>
            <w:vAlign w:val="center"/>
          </w:tcPr>
          <w:p w14:paraId="65175432" w14:textId="77777777" w:rsidR="00773B33" w:rsidRDefault="00FF3D5F">
            <w:pPr>
              <w:jc w:val="center"/>
            </w:pPr>
            <w:r>
              <w:rPr>
                <w:b/>
                <w:color w:val="FFFFFF"/>
                <w:sz w:val="20"/>
              </w:rPr>
              <w:t>YES</w:t>
            </w:r>
          </w:p>
        </w:tc>
        <w:tc>
          <w:tcPr>
            <w:tcW w:w="792" w:type="dxa"/>
            <w:shd w:val="clear" w:color="auto" w:fill="0F4C81"/>
            <w:vAlign w:val="center"/>
          </w:tcPr>
          <w:p w14:paraId="4B05E00D" w14:textId="77777777" w:rsidR="00773B33" w:rsidRDefault="00FF3D5F">
            <w:pPr>
              <w:jc w:val="center"/>
            </w:pPr>
            <w:r>
              <w:rPr>
                <w:b/>
                <w:color w:val="FFFFFF"/>
                <w:sz w:val="20"/>
              </w:rPr>
              <w:t>NO</w:t>
            </w:r>
          </w:p>
        </w:tc>
        <w:tc>
          <w:tcPr>
            <w:tcW w:w="2232" w:type="dxa"/>
            <w:shd w:val="clear" w:color="auto" w:fill="0F4C81"/>
            <w:vAlign w:val="center"/>
          </w:tcPr>
          <w:p w14:paraId="3B711D0D" w14:textId="77777777" w:rsidR="00773B33" w:rsidRDefault="00FF3D5F">
            <w:pPr>
              <w:jc w:val="center"/>
            </w:pPr>
            <w:r>
              <w:rPr>
                <w:b/>
                <w:color w:val="FFFFFF"/>
                <w:sz w:val="20"/>
              </w:rPr>
              <w:t>COMMENTS</w:t>
            </w:r>
          </w:p>
        </w:tc>
      </w:tr>
      <w:tr w:rsidR="00773B33" w14:paraId="5DDA7113" w14:textId="77777777">
        <w:trPr>
          <w:cantSplit/>
          <w:jc w:val="center"/>
        </w:trPr>
        <w:tc>
          <w:tcPr>
            <w:tcW w:w="1123" w:type="dxa"/>
            <w:vAlign w:val="center"/>
          </w:tcPr>
          <w:p w14:paraId="74173A91" w14:textId="77777777" w:rsidR="00773B33" w:rsidRDefault="00FF3D5F">
            <w:pPr>
              <w:jc w:val="center"/>
            </w:pPr>
            <w:r>
              <w:t>10.a</w:t>
            </w:r>
          </w:p>
        </w:tc>
        <w:tc>
          <w:tcPr>
            <w:tcW w:w="9648" w:type="dxa"/>
            <w:vAlign w:val="center"/>
          </w:tcPr>
          <w:p w14:paraId="3A2EC097" w14:textId="77777777" w:rsidR="00773B33" w:rsidRDefault="00FF3D5F">
            <w:r>
              <w:t>During the reporting year, did the CIL conduct resource development activities to obtain funding from sources other than Part B or Part C, Chapter 1, Title VII, of the Act?</w:t>
            </w:r>
          </w:p>
        </w:tc>
        <w:tc>
          <w:tcPr>
            <w:tcW w:w="792" w:type="dxa"/>
            <w:vAlign w:val="center"/>
          </w:tcPr>
          <w:p w14:paraId="2E9F3AB2" w14:textId="77777777" w:rsidR="00773B33" w:rsidRDefault="0066260F">
            <w:sdt>
              <w:sdtPr>
                <w:alias w:val="yes_46"/>
                <w:tag w:val="yes_46"/>
                <w:id w:val="8957661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D9B9056" w14:textId="77777777" w:rsidR="00773B33" w:rsidRDefault="0066260F">
            <w:sdt>
              <w:sdtPr>
                <w:alias w:val="no_46"/>
                <w:tag w:val="no_46"/>
                <w:id w:val="1269783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3FD0CA2" w14:textId="77777777" w:rsidR="00773B33" w:rsidRDefault="00773B33"/>
        </w:tc>
      </w:tr>
    </w:tbl>
    <w:p w14:paraId="2030D805" w14:textId="77777777" w:rsidR="00773B33" w:rsidRDefault="00FF3D5F">
      <w:pPr>
        <w:keepNext/>
        <w:spacing w:before="160" w:after="40"/>
      </w:pPr>
      <w:r>
        <w:rPr>
          <w:b/>
          <w:color w:val="1F3B60"/>
          <w:sz w:val="22"/>
        </w:rPr>
        <w:t>11.  Program and Financial Planning Objectives</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385953D8" w14:textId="77777777">
        <w:trPr>
          <w:cantSplit/>
          <w:tblHeader/>
          <w:jc w:val="center"/>
        </w:trPr>
        <w:tc>
          <w:tcPr>
            <w:tcW w:w="1123" w:type="dxa"/>
            <w:shd w:val="clear" w:color="auto" w:fill="0F4C81"/>
            <w:vAlign w:val="center"/>
          </w:tcPr>
          <w:p w14:paraId="0CDC03CC" w14:textId="77777777" w:rsidR="00773B33" w:rsidRDefault="00FF3D5F">
            <w:pPr>
              <w:jc w:val="center"/>
            </w:pPr>
            <w:r>
              <w:rPr>
                <w:b/>
                <w:color w:val="FFFFFF"/>
                <w:sz w:val="20"/>
              </w:rPr>
              <w:t>ITEM</w:t>
            </w:r>
          </w:p>
        </w:tc>
        <w:tc>
          <w:tcPr>
            <w:tcW w:w="9648" w:type="dxa"/>
            <w:shd w:val="clear" w:color="auto" w:fill="0F4C81"/>
            <w:vAlign w:val="center"/>
          </w:tcPr>
          <w:p w14:paraId="6F8A63A0" w14:textId="77777777" w:rsidR="00773B33" w:rsidRDefault="00FF3D5F">
            <w:pPr>
              <w:jc w:val="center"/>
            </w:pPr>
            <w:r>
              <w:rPr>
                <w:b/>
                <w:color w:val="FFFFFF"/>
                <w:sz w:val="20"/>
              </w:rPr>
              <w:t>REVIEW PROMPT</w:t>
            </w:r>
          </w:p>
        </w:tc>
        <w:tc>
          <w:tcPr>
            <w:tcW w:w="792" w:type="dxa"/>
            <w:shd w:val="clear" w:color="auto" w:fill="0F4C81"/>
            <w:vAlign w:val="center"/>
          </w:tcPr>
          <w:p w14:paraId="2B1CEC02" w14:textId="77777777" w:rsidR="00773B33" w:rsidRDefault="00FF3D5F">
            <w:pPr>
              <w:jc w:val="center"/>
            </w:pPr>
            <w:r>
              <w:rPr>
                <w:b/>
                <w:color w:val="FFFFFF"/>
                <w:sz w:val="20"/>
              </w:rPr>
              <w:t>YES</w:t>
            </w:r>
          </w:p>
        </w:tc>
        <w:tc>
          <w:tcPr>
            <w:tcW w:w="792" w:type="dxa"/>
            <w:shd w:val="clear" w:color="auto" w:fill="0F4C81"/>
            <w:vAlign w:val="center"/>
          </w:tcPr>
          <w:p w14:paraId="0F96DE5F" w14:textId="77777777" w:rsidR="00773B33" w:rsidRDefault="00FF3D5F">
            <w:pPr>
              <w:jc w:val="center"/>
            </w:pPr>
            <w:r>
              <w:rPr>
                <w:b/>
                <w:color w:val="FFFFFF"/>
                <w:sz w:val="20"/>
              </w:rPr>
              <w:t>NO</w:t>
            </w:r>
          </w:p>
        </w:tc>
        <w:tc>
          <w:tcPr>
            <w:tcW w:w="2232" w:type="dxa"/>
            <w:shd w:val="clear" w:color="auto" w:fill="0F4C81"/>
            <w:vAlign w:val="center"/>
          </w:tcPr>
          <w:p w14:paraId="29DDAD97" w14:textId="77777777" w:rsidR="00773B33" w:rsidRDefault="00FF3D5F">
            <w:pPr>
              <w:jc w:val="center"/>
            </w:pPr>
            <w:r>
              <w:rPr>
                <w:b/>
                <w:color w:val="FFFFFF"/>
                <w:sz w:val="20"/>
              </w:rPr>
              <w:t>COMMENTS</w:t>
            </w:r>
          </w:p>
        </w:tc>
      </w:tr>
      <w:tr w:rsidR="00773B33" w14:paraId="0A3054F1" w14:textId="77777777">
        <w:trPr>
          <w:cantSplit/>
          <w:jc w:val="center"/>
        </w:trPr>
        <w:tc>
          <w:tcPr>
            <w:tcW w:w="1123" w:type="dxa"/>
            <w:vAlign w:val="center"/>
          </w:tcPr>
          <w:p w14:paraId="55F26514" w14:textId="77777777" w:rsidR="00773B33" w:rsidRDefault="00FF3D5F">
            <w:pPr>
              <w:jc w:val="center"/>
            </w:pPr>
            <w:r>
              <w:t>11.a</w:t>
            </w:r>
          </w:p>
        </w:tc>
        <w:tc>
          <w:tcPr>
            <w:tcW w:w="9648" w:type="dxa"/>
            <w:vAlign w:val="center"/>
          </w:tcPr>
          <w:p w14:paraId="4F1C816A" w14:textId="77777777" w:rsidR="00773B33" w:rsidRDefault="00FF3D5F">
            <w:r>
              <w:t>Does the CIL have an established annual and three-year program and financial planning objectives?</w:t>
            </w:r>
          </w:p>
        </w:tc>
        <w:tc>
          <w:tcPr>
            <w:tcW w:w="792" w:type="dxa"/>
            <w:vAlign w:val="center"/>
          </w:tcPr>
          <w:p w14:paraId="139D8E7C" w14:textId="77777777" w:rsidR="00773B33" w:rsidRDefault="0066260F">
            <w:sdt>
              <w:sdtPr>
                <w:alias w:val="yes_47"/>
                <w:tag w:val="yes_47"/>
                <w:id w:val="3771038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E6FEFC2" w14:textId="77777777" w:rsidR="00773B33" w:rsidRDefault="0066260F">
            <w:sdt>
              <w:sdtPr>
                <w:alias w:val="no_47"/>
                <w:tag w:val="no_47"/>
                <w:id w:val="3791369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74DAE9B" w14:textId="77777777" w:rsidR="00773B33" w:rsidRDefault="00773B33"/>
        </w:tc>
      </w:tr>
      <w:tr w:rsidR="00773B33" w14:paraId="737FA366" w14:textId="77777777">
        <w:trPr>
          <w:cantSplit/>
          <w:jc w:val="center"/>
        </w:trPr>
        <w:tc>
          <w:tcPr>
            <w:tcW w:w="1123" w:type="dxa"/>
            <w:vAlign w:val="center"/>
          </w:tcPr>
          <w:p w14:paraId="7B3752DA" w14:textId="77777777" w:rsidR="00773B33" w:rsidRDefault="00FF3D5F">
            <w:pPr>
              <w:jc w:val="center"/>
            </w:pPr>
            <w:r>
              <w:t>11.b</w:t>
            </w:r>
          </w:p>
        </w:tc>
        <w:tc>
          <w:tcPr>
            <w:tcW w:w="9648" w:type="dxa"/>
            <w:vAlign w:val="center"/>
          </w:tcPr>
          <w:p w14:paraId="147262F8" w14:textId="77777777" w:rsidR="00773B33" w:rsidRDefault="00FF3D5F">
            <w:r>
              <w:t>Do the objectives include the CIL’s goals and mission?</w:t>
            </w:r>
          </w:p>
        </w:tc>
        <w:tc>
          <w:tcPr>
            <w:tcW w:w="792" w:type="dxa"/>
            <w:vAlign w:val="center"/>
          </w:tcPr>
          <w:p w14:paraId="034B7B9F" w14:textId="77777777" w:rsidR="00773B33" w:rsidRDefault="0066260F">
            <w:sdt>
              <w:sdtPr>
                <w:alias w:val="yes_48"/>
                <w:tag w:val="yes_48"/>
                <w:id w:val="2231389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1D226BB" w14:textId="77777777" w:rsidR="00773B33" w:rsidRDefault="0066260F">
            <w:sdt>
              <w:sdtPr>
                <w:alias w:val="no_48"/>
                <w:tag w:val="no_48"/>
                <w:id w:val="5885812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6248E9A" w14:textId="77777777" w:rsidR="00773B33" w:rsidRDefault="00773B33"/>
        </w:tc>
      </w:tr>
      <w:tr w:rsidR="00773B33" w14:paraId="7E2F9635" w14:textId="77777777">
        <w:trPr>
          <w:cantSplit/>
          <w:jc w:val="center"/>
        </w:trPr>
        <w:tc>
          <w:tcPr>
            <w:tcW w:w="1123" w:type="dxa"/>
            <w:vAlign w:val="center"/>
          </w:tcPr>
          <w:p w14:paraId="02AC6330" w14:textId="77777777" w:rsidR="00773B33" w:rsidRDefault="00FF3D5F">
            <w:pPr>
              <w:jc w:val="center"/>
            </w:pPr>
            <w:r>
              <w:t>11.c</w:t>
            </w:r>
          </w:p>
        </w:tc>
        <w:tc>
          <w:tcPr>
            <w:tcW w:w="9648" w:type="dxa"/>
            <w:vAlign w:val="center"/>
          </w:tcPr>
          <w:p w14:paraId="2A65E7E7" w14:textId="77777777" w:rsidR="00773B33" w:rsidRDefault="00FF3D5F">
            <w:r>
              <w:t>Does the CIL have a current work plan for achieving the goals or mission and has included specific activities to meet the requirements in the standards and assurances?</w:t>
            </w:r>
          </w:p>
        </w:tc>
        <w:tc>
          <w:tcPr>
            <w:tcW w:w="792" w:type="dxa"/>
            <w:vAlign w:val="center"/>
          </w:tcPr>
          <w:p w14:paraId="227E5CFE" w14:textId="77777777" w:rsidR="00773B33" w:rsidRDefault="0066260F">
            <w:sdt>
              <w:sdtPr>
                <w:alias w:val="yes_49"/>
                <w:tag w:val="yes_49"/>
                <w:id w:val="5154511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4C23F1C" w14:textId="77777777" w:rsidR="00773B33" w:rsidRDefault="0066260F">
            <w:sdt>
              <w:sdtPr>
                <w:alias w:val="no_49"/>
                <w:tag w:val="no_49"/>
                <w:id w:val="4315601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AFBEFEA" w14:textId="77777777" w:rsidR="00773B33" w:rsidRDefault="00773B33"/>
        </w:tc>
      </w:tr>
      <w:tr w:rsidR="00773B33" w14:paraId="45B06446" w14:textId="77777777">
        <w:trPr>
          <w:cantSplit/>
          <w:jc w:val="center"/>
        </w:trPr>
        <w:tc>
          <w:tcPr>
            <w:tcW w:w="1123" w:type="dxa"/>
            <w:vAlign w:val="center"/>
          </w:tcPr>
          <w:p w14:paraId="02A263EC" w14:textId="77777777" w:rsidR="00773B33" w:rsidRDefault="00FF3D5F">
            <w:pPr>
              <w:jc w:val="center"/>
            </w:pPr>
            <w:r>
              <w:t>11.d</w:t>
            </w:r>
          </w:p>
        </w:tc>
        <w:tc>
          <w:tcPr>
            <w:tcW w:w="9648" w:type="dxa"/>
            <w:vAlign w:val="center"/>
          </w:tcPr>
          <w:p w14:paraId="2AE0012B" w14:textId="77777777" w:rsidR="00773B33" w:rsidRDefault="00FF3D5F">
            <w:r>
              <w:t>Does the CIL’s work plan include specific services, priorities and types of services to be provided?</w:t>
            </w:r>
          </w:p>
        </w:tc>
        <w:tc>
          <w:tcPr>
            <w:tcW w:w="792" w:type="dxa"/>
            <w:vAlign w:val="center"/>
          </w:tcPr>
          <w:p w14:paraId="6E999D72" w14:textId="77777777" w:rsidR="00773B33" w:rsidRDefault="0066260F">
            <w:sdt>
              <w:sdtPr>
                <w:alias w:val="yes_50"/>
                <w:tag w:val="yes_50"/>
                <w:id w:val="4238673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63A128E" w14:textId="77777777" w:rsidR="00773B33" w:rsidRDefault="0066260F">
            <w:sdt>
              <w:sdtPr>
                <w:alias w:val="no_50"/>
                <w:tag w:val="no_50"/>
                <w:id w:val="6055682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CE69A0B" w14:textId="77777777" w:rsidR="00773B33" w:rsidRDefault="00773B33"/>
        </w:tc>
      </w:tr>
      <w:tr w:rsidR="00773B33" w14:paraId="6B549413" w14:textId="77777777">
        <w:trPr>
          <w:cantSplit/>
          <w:jc w:val="center"/>
        </w:trPr>
        <w:tc>
          <w:tcPr>
            <w:tcW w:w="1123" w:type="dxa"/>
            <w:vAlign w:val="center"/>
          </w:tcPr>
          <w:p w14:paraId="1B03A7D3" w14:textId="77777777" w:rsidR="00773B33" w:rsidRDefault="00FF3D5F">
            <w:pPr>
              <w:jc w:val="center"/>
            </w:pPr>
            <w:r>
              <w:t>11.e</w:t>
            </w:r>
          </w:p>
        </w:tc>
        <w:tc>
          <w:tcPr>
            <w:tcW w:w="9648" w:type="dxa"/>
            <w:vAlign w:val="center"/>
          </w:tcPr>
          <w:p w14:paraId="764A0DAF" w14:textId="77777777" w:rsidR="00773B33" w:rsidRDefault="00FF3D5F">
            <w:r>
              <w:t>Are the CIL’s work plan and objectives consistent with the current SPIL?</w:t>
            </w:r>
          </w:p>
        </w:tc>
        <w:tc>
          <w:tcPr>
            <w:tcW w:w="792" w:type="dxa"/>
            <w:vAlign w:val="center"/>
          </w:tcPr>
          <w:p w14:paraId="11FBF015" w14:textId="77777777" w:rsidR="00773B33" w:rsidRDefault="0066260F">
            <w:sdt>
              <w:sdtPr>
                <w:alias w:val="yes_51"/>
                <w:tag w:val="yes_51"/>
                <w:id w:val="2176332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93612B3" w14:textId="77777777" w:rsidR="00773B33" w:rsidRDefault="0066260F">
            <w:sdt>
              <w:sdtPr>
                <w:alias w:val="no_51"/>
                <w:tag w:val="no_51"/>
                <w:id w:val="4779316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A7811EC" w14:textId="77777777" w:rsidR="00773B33" w:rsidRDefault="00773B33"/>
        </w:tc>
      </w:tr>
      <w:tr w:rsidR="00773B33" w14:paraId="3D9246CE" w14:textId="77777777">
        <w:trPr>
          <w:cantSplit/>
          <w:jc w:val="center"/>
        </w:trPr>
        <w:tc>
          <w:tcPr>
            <w:tcW w:w="1123" w:type="dxa"/>
            <w:vAlign w:val="center"/>
          </w:tcPr>
          <w:p w14:paraId="26C19B29" w14:textId="77777777" w:rsidR="00773B33" w:rsidRDefault="00FF3D5F">
            <w:pPr>
              <w:jc w:val="center"/>
            </w:pPr>
            <w:r>
              <w:lastRenderedPageBreak/>
              <w:t>11.f</w:t>
            </w:r>
          </w:p>
        </w:tc>
        <w:tc>
          <w:tcPr>
            <w:tcW w:w="9648" w:type="dxa"/>
            <w:vAlign w:val="center"/>
          </w:tcPr>
          <w:p w14:paraId="6C6A29EA" w14:textId="77777777" w:rsidR="00773B33" w:rsidRDefault="00FF3D5F">
            <w:r>
              <w:t>Does the CIL’s work plan includes objectives and goals for obtaining or increasing non-Title VII funding? (Recommended Practice)</w:t>
            </w:r>
          </w:p>
        </w:tc>
        <w:tc>
          <w:tcPr>
            <w:tcW w:w="792" w:type="dxa"/>
            <w:vAlign w:val="center"/>
          </w:tcPr>
          <w:p w14:paraId="3FD6F4C9" w14:textId="77777777" w:rsidR="00773B33" w:rsidRDefault="0066260F">
            <w:sdt>
              <w:sdtPr>
                <w:alias w:val="yes_52"/>
                <w:tag w:val="yes_52"/>
                <w:id w:val="1501229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479A9BF" w14:textId="77777777" w:rsidR="00773B33" w:rsidRDefault="0066260F">
            <w:sdt>
              <w:sdtPr>
                <w:alias w:val="no_52"/>
                <w:tag w:val="no_52"/>
                <w:id w:val="6887113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3A71DF5A" w14:textId="77777777" w:rsidR="00773B33" w:rsidRDefault="00773B33"/>
        </w:tc>
      </w:tr>
      <w:tr w:rsidR="00773B33" w14:paraId="1938E84F" w14:textId="77777777">
        <w:trPr>
          <w:cantSplit/>
          <w:jc w:val="center"/>
        </w:trPr>
        <w:tc>
          <w:tcPr>
            <w:tcW w:w="1123" w:type="dxa"/>
            <w:vAlign w:val="center"/>
          </w:tcPr>
          <w:p w14:paraId="2FB30EC6" w14:textId="77777777" w:rsidR="00773B33" w:rsidRDefault="00FF3D5F">
            <w:pPr>
              <w:jc w:val="center"/>
            </w:pPr>
            <w:r>
              <w:t>11.g</w:t>
            </w:r>
          </w:p>
        </w:tc>
        <w:tc>
          <w:tcPr>
            <w:tcW w:w="9648" w:type="dxa"/>
            <w:vAlign w:val="center"/>
          </w:tcPr>
          <w:p w14:paraId="034A95C7" w14:textId="77777777" w:rsidR="00773B33" w:rsidRDefault="00FF3D5F">
            <w:r>
              <w:t>Does the CIL’s work plan work plan addresses board, staff and/or volunteers training? (Recommended Practice)</w:t>
            </w:r>
          </w:p>
        </w:tc>
        <w:tc>
          <w:tcPr>
            <w:tcW w:w="792" w:type="dxa"/>
            <w:vAlign w:val="center"/>
          </w:tcPr>
          <w:p w14:paraId="5F60B095" w14:textId="77777777" w:rsidR="00773B33" w:rsidRDefault="0066260F">
            <w:sdt>
              <w:sdtPr>
                <w:alias w:val="yes_53"/>
                <w:tag w:val="yes_53"/>
                <w:id w:val="3900136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B63344D" w14:textId="77777777" w:rsidR="00773B33" w:rsidRDefault="0066260F">
            <w:sdt>
              <w:sdtPr>
                <w:alias w:val="no_53"/>
                <w:tag w:val="no_53"/>
                <w:id w:val="4935864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7DA353B" w14:textId="77777777" w:rsidR="00773B33" w:rsidRDefault="00773B33"/>
        </w:tc>
      </w:tr>
    </w:tbl>
    <w:p w14:paraId="3734EA4D" w14:textId="77777777" w:rsidR="00773B33" w:rsidRDefault="00FF3D5F">
      <w:pPr>
        <w:keepNext/>
        <w:spacing w:before="160" w:after="40"/>
      </w:pPr>
      <w:r>
        <w:rPr>
          <w:b/>
          <w:color w:val="1F3B60"/>
          <w:sz w:val="22"/>
        </w:rPr>
        <w:t>12. PPR Accuracy and Documentation Section 725(b)(c)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583AD060" w14:textId="77777777">
        <w:trPr>
          <w:cantSplit/>
          <w:tblHeader/>
          <w:jc w:val="center"/>
        </w:trPr>
        <w:tc>
          <w:tcPr>
            <w:tcW w:w="1123" w:type="dxa"/>
            <w:shd w:val="clear" w:color="auto" w:fill="0F4C81"/>
            <w:vAlign w:val="center"/>
          </w:tcPr>
          <w:p w14:paraId="040D7061" w14:textId="77777777" w:rsidR="00773B33" w:rsidRDefault="00FF3D5F">
            <w:pPr>
              <w:jc w:val="center"/>
            </w:pPr>
            <w:r>
              <w:rPr>
                <w:b/>
                <w:color w:val="FFFFFF"/>
                <w:sz w:val="20"/>
              </w:rPr>
              <w:t>ITEM</w:t>
            </w:r>
          </w:p>
        </w:tc>
        <w:tc>
          <w:tcPr>
            <w:tcW w:w="9648" w:type="dxa"/>
            <w:shd w:val="clear" w:color="auto" w:fill="0F4C81"/>
            <w:vAlign w:val="center"/>
          </w:tcPr>
          <w:p w14:paraId="129CFC01" w14:textId="77777777" w:rsidR="00773B33" w:rsidRDefault="00FF3D5F">
            <w:pPr>
              <w:jc w:val="center"/>
            </w:pPr>
            <w:r>
              <w:rPr>
                <w:b/>
                <w:color w:val="FFFFFF"/>
                <w:sz w:val="20"/>
              </w:rPr>
              <w:t>REVIEW PROMPT</w:t>
            </w:r>
          </w:p>
        </w:tc>
        <w:tc>
          <w:tcPr>
            <w:tcW w:w="792" w:type="dxa"/>
            <w:shd w:val="clear" w:color="auto" w:fill="0F4C81"/>
            <w:vAlign w:val="center"/>
          </w:tcPr>
          <w:p w14:paraId="2B7C5FC5" w14:textId="77777777" w:rsidR="00773B33" w:rsidRDefault="00FF3D5F">
            <w:pPr>
              <w:jc w:val="center"/>
            </w:pPr>
            <w:r>
              <w:rPr>
                <w:b/>
                <w:color w:val="FFFFFF"/>
                <w:sz w:val="20"/>
              </w:rPr>
              <w:t>YES</w:t>
            </w:r>
          </w:p>
        </w:tc>
        <w:tc>
          <w:tcPr>
            <w:tcW w:w="792" w:type="dxa"/>
            <w:shd w:val="clear" w:color="auto" w:fill="0F4C81"/>
            <w:vAlign w:val="center"/>
          </w:tcPr>
          <w:p w14:paraId="5D72E540" w14:textId="77777777" w:rsidR="00773B33" w:rsidRDefault="00FF3D5F">
            <w:pPr>
              <w:jc w:val="center"/>
            </w:pPr>
            <w:r>
              <w:rPr>
                <w:b/>
                <w:color w:val="FFFFFF"/>
                <w:sz w:val="20"/>
              </w:rPr>
              <w:t>NO</w:t>
            </w:r>
          </w:p>
        </w:tc>
        <w:tc>
          <w:tcPr>
            <w:tcW w:w="2232" w:type="dxa"/>
            <w:shd w:val="clear" w:color="auto" w:fill="0F4C81"/>
            <w:vAlign w:val="center"/>
          </w:tcPr>
          <w:p w14:paraId="1BD1BC8B" w14:textId="77777777" w:rsidR="00773B33" w:rsidRDefault="00FF3D5F">
            <w:pPr>
              <w:jc w:val="center"/>
            </w:pPr>
            <w:r>
              <w:rPr>
                <w:b/>
                <w:color w:val="FFFFFF"/>
                <w:sz w:val="20"/>
              </w:rPr>
              <w:t>COMMENTS</w:t>
            </w:r>
          </w:p>
        </w:tc>
      </w:tr>
      <w:tr w:rsidR="00773B33" w14:paraId="0E450427" w14:textId="77777777">
        <w:trPr>
          <w:cantSplit/>
          <w:jc w:val="center"/>
        </w:trPr>
        <w:tc>
          <w:tcPr>
            <w:tcW w:w="1123" w:type="dxa"/>
            <w:vAlign w:val="center"/>
          </w:tcPr>
          <w:p w14:paraId="6358CF56" w14:textId="77777777" w:rsidR="00773B33" w:rsidRDefault="00FF3D5F">
            <w:pPr>
              <w:jc w:val="center"/>
            </w:pPr>
            <w:r>
              <w:t>12.a</w:t>
            </w:r>
          </w:p>
        </w:tc>
        <w:tc>
          <w:tcPr>
            <w:tcW w:w="9648" w:type="dxa"/>
            <w:vAlign w:val="center"/>
          </w:tcPr>
          <w:p w14:paraId="6116F5A0" w14:textId="77777777" w:rsidR="00773B33" w:rsidRDefault="00FF3D5F">
            <w:r>
              <w:t>Has the CIL implemented internal controls and procedures (including training and quality assurance) to ensure CIL PPR accuracy and documentation?</w:t>
            </w:r>
          </w:p>
        </w:tc>
        <w:tc>
          <w:tcPr>
            <w:tcW w:w="792" w:type="dxa"/>
            <w:vAlign w:val="center"/>
          </w:tcPr>
          <w:p w14:paraId="48D9DDBB" w14:textId="77777777" w:rsidR="00773B33" w:rsidRDefault="0066260F">
            <w:sdt>
              <w:sdtPr>
                <w:alias w:val="yes_54"/>
                <w:tag w:val="yes_54"/>
                <w:id w:val="4616763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91C2A45" w14:textId="77777777" w:rsidR="00773B33" w:rsidRDefault="0066260F">
            <w:sdt>
              <w:sdtPr>
                <w:alias w:val="no_54"/>
                <w:tag w:val="no_54"/>
                <w:id w:val="5922738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88E8303" w14:textId="77777777" w:rsidR="00773B33" w:rsidRDefault="00773B33"/>
        </w:tc>
      </w:tr>
      <w:tr w:rsidR="00773B33" w14:paraId="21AB6F8E" w14:textId="77777777">
        <w:trPr>
          <w:cantSplit/>
          <w:jc w:val="center"/>
        </w:trPr>
        <w:tc>
          <w:tcPr>
            <w:tcW w:w="1123" w:type="dxa"/>
            <w:vAlign w:val="center"/>
          </w:tcPr>
          <w:p w14:paraId="08BCFB9A" w14:textId="77777777" w:rsidR="00773B33" w:rsidRDefault="00FF3D5F">
            <w:pPr>
              <w:jc w:val="center"/>
            </w:pPr>
            <w:r>
              <w:t>12.b</w:t>
            </w:r>
          </w:p>
        </w:tc>
        <w:tc>
          <w:tcPr>
            <w:tcW w:w="9648" w:type="dxa"/>
            <w:vAlign w:val="center"/>
          </w:tcPr>
          <w:p w14:paraId="550CF599" w14:textId="77777777" w:rsidR="00773B33" w:rsidRDefault="00FF3D5F">
            <w:r>
              <w:t>Does a review of CIL data provides support for the accuracy of the most recent CIL PPR?</w:t>
            </w:r>
          </w:p>
        </w:tc>
        <w:tc>
          <w:tcPr>
            <w:tcW w:w="792" w:type="dxa"/>
            <w:vAlign w:val="center"/>
          </w:tcPr>
          <w:p w14:paraId="6D36C054" w14:textId="77777777" w:rsidR="00773B33" w:rsidRDefault="0066260F">
            <w:sdt>
              <w:sdtPr>
                <w:alias w:val="yes_55"/>
                <w:tag w:val="yes_55"/>
                <w:id w:val="1293720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87D36DF" w14:textId="77777777" w:rsidR="00773B33" w:rsidRDefault="0066260F">
            <w:sdt>
              <w:sdtPr>
                <w:alias w:val="no_55"/>
                <w:tag w:val="no_55"/>
                <w:id w:val="8831590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26AEF9A1" w14:textId="77777777" w:rsidR="00773B33" w:rsidRDefault="00773B33"/>
        </w:tc>
      </w:tr>
      <w:tr w:rsidR="00773B33" w14:paraId="77E767E9" w14:textId="77777777">
        <w:trPr>
          <w:cantSplit/>
          <w:jc w:val="center"/>
        </w:trPr>
        <w:tc>
          <w:tcPr>
            <w:tcW w:w="1123" w:type="dxa"/>
            <w:vAlign w:val="center"/>
          </w:tcPr>
          <w:p w14:paraId="48E35ACD" w14:textId="77777777" w:rsidR="00773B33" w:rsidRDefault="00FF3D5F">
            <w:pPr>
              <w:jc w:val="center"/>
            </w:pPr>
            <w:r>
              <w:t>12.c</w:t>
            </w:r>
          </w:p>
        </w:tc>
        <w:tc>
          <w:tcPr>
            <w:tcW w:w="9648" w:type="dxa"/>
            <w:vAlign w:val="center"/>
          </w:tcPr>
          <w:p w14:paraId="551F377F" w14:textId="77777777" w:rsidR="00773B33" w:rsidRDefault="00FF3D5F">
            <w:r>
              <w:t>Did the CIL submit to the SILC a copy of its most recent CIL PPR?</w:t>
            </w:r>
          </w:p>
        </w:tc>
        <w:tc>
          <w:tcPr>
            <w:tcW w:w="792" w:type="dxa"/>
            <w:vAlign w:val="center"/>
          </w:tcPr>
          <w:p w14:paraId="29A0F8DA" w14:textId="77777777" w:rsidR="00773B33" w:rsidRDefault="0066260F">
            <w:sdt>
              <w:sdtPr>
                <w:alias w:val="yes_56"/>
                <w:tag w:val="yes_56"/>
                <w:id w:val="8289685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F778463" w14:textId="77777777" w:rsidR="00773B33" w:rsidRDefault="0066260F">
            <w:sdt>
              <w:sdtPr>
                <w:alias w:val="no_56"/>
                <w:tag w:val="no_56"/>
                <w:id w:val="9827302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71E7E7D" w14:textId="77777777" w:rsidR="00773B33" w:rsidRDefault="00773B33"/>
        </w:tc>
      </w:tr>
      <w:tr w:rsidR="00773B33" w14:paraId="0B22A2F9" w14:textId="77777777">
        <w:trPr>
          <w:cantSplit/>
          <w:jc w:val="center"/>
        </w:trPr>
        <w:tc>
          <w:tcPr>
            <w:tcW w:w="1123" w:type="dxa"/>
            <w:vAlign w:val="center"/>
          </w:tcPr>
          <w:p w14:paraId="038A4212" w14:textId="77777777" w:rsidR="00773B33" w:rsidRDefault="00FF3D5F">
            <w:pPr>
              <w:jc w:val="center"/>
            </w:pPr>
            <w:r>
              <w:t>12.d</w:t>
            </w:r>
          </w:p>
        </w:tc>
        <w:tc>
          <w:tcPr>
            <w:tcW w:w="9648" w:type="dxa"/>
            <w:vAlign w:val="center"/>
          </w:tcPr>
          <w:p w14:paraId="6A1559B8" w14:textId="77777777" w:rsidR="00773B33" w:rsidRDefault="00FF3D5F">
            <w:r>
              <w:t>Does the CIL submit required annual reporting to ACL, and is it on time or does the CIL notify ACL if there are unexpected delays?</w:t>
            </w:r>
          </w:p>
        </w:tc>
        <w:tc>
          <w:tcPr>
            <w:tcW w:w="792" w:type="dxa"/>
            <w:vAlign w:val="center"/>
          </w:tcPr>
          <w:p w14:paraId="501FD5FD" w14:textId="77777777" w:rsidR="00773B33" w:rsidRDefault="0066260F">
            <w:sdt>
              <w:sdtPr>
                <w:alias w:val="yes_57"/>
                <w:tag w:val="yes_57"/>
                <w:id w:val="1672664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70612532" w14:textId="77777777" w:rsidR="00773B33" w:rsidRDefault="0066260F">
            <w:sdt>
              <w:sdtPr>
                <w:alias w:val="no_57"/>
                <w:tag w:val="no_57"/>
                <w:id w:val="9143847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9DCEAA5" w14:textId="77777777" w:rsidR="00773B33" w:rsidRDefault="00773B33"/>
        </w:tc>
      </w:tr>
    </w:tbl>
    <w:p w14:paraId="4AD2D491" w14:textId="77777777" w:rsidR="00773B33" w:rsidRDefault="00FF3D5F">
      <w:pPr>
        <w:keepNext/>
        <w:spacing w:before="200" w:after="80"/>
      </w:pPr>
      <w:r>
        <w:rPr>
          <w:b/>
          <w:color w:val="1F3B60"/>
          <w:sz w:val="30"/>
        </w:rPr>
        <w:t>Part II. Verification of Organization and Administration of the CIL</w:t>
      </w:r>
    </w:p>
    <w:p w14:paraId="15319BAA" w14:textId="77777777" w:rsidR="00773B33" w:rsidRDefault="00FF3D5F">
      <w:pPr>
        <w:keepNext/>
        <w:spacing w:before="160" w:after="40"/>
      </w:pPr>
      <w:r>
        <w:rPr>
          <w:b/>
          <w:color w:val="1F3B60"/>
          <w:sz w:val="22"/>
        </w:rPr>
        <w:t>1. Organizational and Personnel Practices Sections 704(m)(2) and 725(c)(5)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2794937F" w14:textId="77777777">
        <w:trPr>
          <w:cantSplit/>
          <w:tblHeader/>
          <w:jc w:val="center"/>
        </w:trPr>
        <w:tc>
          <w:tcPr>
            <w:tcW w:w="1123" w:type="dxa"/>
            <w:shd w:val="clear" w:color="auto" w:fill="0F4C81"/>
            <w:vAlign w:val="center"/>
          </w:tcPr>
          <w:p w14:paraId="2B2D8C32" w14:textId="77777777" w:rsidR="00773B33" w:rsidRDefault="00FF3D5F">
            <w:pPr>
              <w:jc w:val="center"/>
            </w:pPr>
            <w:r>
              <w:rPr>
                <w:b/>
                <w:color w:val="FFFFFF"/>
                <w:sz w:val="20"/>
              </w:rPr>
              <w:t>ITEM</w:t>
            </w:r>
          </w:p>
        </w:tc>
        <w:tc>
          <w:tcPr>
            <w:tcW w:w="9648" w:type="dxa"/>
            <w:shd w:val="clear" w:color="auto" w:fill="0F4C81"/>
            <w:vAlign w:val="center"/>
          </w:tcPr>
          <w:p w14:paraId="0D681FED" w14:textId="77777777" w:rsidR="00773B33" w:rsidRDefault="00FF3D5F">
            <w:pPr>
              <w:jc w:val="center"/>
            </w:pPr>
            <w:r>
              <w:rPr>
                <w:b/>
                <w:color w:val="FFFFFF"/>
                <w:sz w:val="20"/>
              </w:rPr>
              <w:t>REVIEW PROMPT</w:t>
            </w:r>
          </w:p>
        </w:tc>
        <w:tc>
          <w:tcPr>
            <w:tcW w:w="792" w:type="dxa"/>
            <w:shd w:val="clear" w:color="auto" w:fill="0F4C81"/>
            <w:vAlign w:val="center"/>
          </w:tcPr>
          <w:p w14:paraId="6E9D7EB1" w14:textId="77777777" w:rsidR="00773B33" w:rsidRDefault="00FF3D5F">
            <w:pPr>
              <w:jc w:val="center"/>
            </w:pPr>
            <w:r>
              <w:rPr>
                <w:b/>
                <w:color w:val="FFFFFF"/>
                <w:sz w:val="20"/>
              </w:rPr>
              <w:t>YES</w:t>
            </w:r>
          </w:p>
        </w:tc>
        <w:tc>
          <w:tcPr>
            <w:tcW w:w="792" w:type="dxa"/>
            <w:shd w:val="clear" w:color="auto" w:fill="0F4C81"/>
            <w:vAlign w:val="center"/>
          </w:tcPr>
          <w:p w14:paraId="2B1243F6" w14:textId="77777777" w:rsidR="00773B33" w:rsidRDefault="00FF3D5F">
            <w:pPr>
              <w:jc w:val="center"/>
            </w:pPr>
            <w:r>
              <w:rPr>
                <w:b/>
                <w:color w:val="FFFFFF"/>
                <w:sz w:val="20"/>
              </w:rPr>
              <w:t>NO</w:t>
            </w:r>
          </w:p>
        </w:tc>
        <w:tc>
          <w:tcPr>
            <w:tcW w:w="2232" w:type="dxa"/>
            <w:shd w:val="clear" w:color="auto" w:fill="0F4C81"/>
            <w:vAlign w:val="center"/>
          </w:tcPr>
          <w:p w14:paraId="76C6115A" w14:textId="77777777" w:rsidR="00773B33" w:rsidRDefault="00FF3D5F">
            <w:pPr>
              <w:jc w:val="center"/>
            </w:pPr>
            <w:r>
              <w:rPr>
                <w:b/>
                <w:color w:val="FFFFFF"/>
                <w:sz w:val="20"/>
              </w:rPr>
              <w:t>COMMENTS</w:t>
            </w:r>
          </w:p>
        </w:tc>
      </w:tr>
      <w:tr w:rsidR="00773B33" w14:paraId="1EA41187" w14:textId="77777777">
        <w:trPr>
          <w:cantSplit/>
          <w:jc w:val="center"/>
        </w:trPr>
        <w:tc>
          <w:tcPr>
            <w:tcW w:w="1123" w:type="dxa"/>
            <w:vAlign w:val="center"/>
          </w:tcPr>
          <w:p w14:paraId="09EB34E6" w14:textId="77777777" w:rsidR="00773B33" w:rsidRDefault="00FF3D5F">
            <w:pPr>
              <w:jc w:val="center"/>
            </w:pPr>
            <w:r>
              <w:t>1.a</w:t>
            </w:r>
          </w:p>
        </w:tc>
        <w:tc>
          <w:tcPr>
            <w:tcW w:w="9648" w:type="dxa"/>
            <w:vAlign w:val="center"/>
          </w:tcPr>
          <w:p w14:paraId="1F591327" w14:textId="77777777" w:rsidR="00773B33" w:rsidRDefault="00FF3D5F">
            <w:r>
              <w:t>Does the CIL use sound organizational and personnel assignment practices (including organizational chart indicating lines of authority, job descriptions, and performance appraisals)?</w:t>
            </w:r>
          </w:p>
        </w:tc>
        <w:tc>
          <w:tcPr>
            <w:tcW w:w="792" w:type="dxa"/>
            <w:vAlign w:val="center"/>
          </w:tcPr>
          <w:p w14:paraId="37409077" w14:textId="77777777" w:rsidR="00773B33" w:rsidRDefault="0066260F">
            <w:sdt>
              <w:sdtPr>
                <w:alias w:val="yes_58"/>
                <w:tag w:val="yes_58"/>
                <w:id w:val="5287504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42F30224" w14:textId="77777777" w:rsidR="00773B33" w:rsidRDefault="0066260F">
            <w:sdt>
              <w:sdtPr>
                <w:alias w:val="no_58"/>
                <w:tag w:val="no_58"/>
                <w:id w:val="8101577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FA601E8" w14:textId="77777777" w:rsidR="00773B33" w:rsidRDefault="00773B33"/>
        </w:tc>
      </w:tr>
      <w:tr w:rsidR="00773B33" w14:paraId="6303B244" w14:textId="77777777">
        <w:trPr>
          <w:cantSplit/>
          <w:jc w:val="center"/>
        </w:trPr>
        <w:tc>
          <w:tcPr>
            <w:tcW w:w="1123" w:type="dxa"/>
            <w:vAlign w:val="center"/>
          </w:tcPr>
          <w:p w14:paraId="17411F6B" w14:textId="77777777" w:rsidR="00773B33" w:rsidRDefault="00FF3D5F">
            <w:pPr>
              <w:jc w:val="center"/>
            </w:pPr>
            <w:r>
              <w:t>1.b</w:t>
            </w:r>
          </w:p>
        </w:tc>
        <w:tc>
          <w:tcPr>
            <w:tcW w:w="9648" w:type="dxa"/>
            <w:vAlign w:val="center"/>
          </w:tcPr>
          <w:p w14:paraId="385F0844" w14:textId="77777777" w:rsidR="00773B33" w:rsidRDefault="00FF3D5F">
            <w:r>
              <w:t>Does the CIL maintain information on the number of individuals with significant disabilities employed by the CIL and the number who are in management and decision-making positions, as well as have a policy addressing affirmative actions to employ and advance in employment qualified individuals with significant disabilities (as defined by 29 U.S.C. § 705(21)(B))?</w:t>
            </w:r>
          </w:p>
        </w:tc>
        <w:tc>
          <w:tcPr>
            <w:tcW w:w="792" w:type="dxa"/>
            <w:vAlign w:val="center"/>
          </w:tcPr>
          <w:p w14:paraId="30CCDB9E" w14:textId="77777777" w:rsidR="00773B33" w:rsidRDefault="0066260F">
            <w:sdt>
              <w:sdtPr>
                <w:alias w:val="yes_59"/>
                <w:tag w:val="yes_59"/>
                <w:id w:val="9248062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3E11F7BE" w14:textId="77777777" w:rsidR="00773B33" w:rsidRDefault="0066260F">
            <w:sdt>
              <w:sdtPr>
                <w:alias w:val="no_59"/>
                <w:tag w:val="no_59"/>
                <w:id w:val="8644122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25A0878" w14:textId="77777777" w:rsidR="00773B33" w:rsidRDefault="00773B33"/>
        </w:tc>
      </w:tr>
      <w:tr w:rsidR="00773B33" w14:paraId="1CB1E113" w14:textId="77777777">
        <w:trPr>
          <w:cantSplit/>
          <w:jc w:val="center"/>
        </w:trPr>
        <w:tc>
          <w:tcPr>
            <w:tcW w:w="1123" w:type="dxa"/>
            <w:vAlign w:val="center"/>
          </w:tcPr>
          <w:p w14:paraId="1FDAD045" w14:textId="77777777" w:rsidR="00773B33" w:rsidRDefault="00FF3D5F">
            <w:pPr>
              <w:jc w:val="center"/>
            </w:pPr>
            <w:r>
              <w:t>1.c</w:t>
            </w:r>
          </w:p>
        </w:tc>
        <w:tc>
          <w:tcPr>
            <w:tcW w:w="9648" w:type="dxa"/>
            <w:vAlign w:val="center"/>
          </w:tcPr>
          <w:p w14:paraId="28749A52" w14:textId="77777777" w:rsidR="00773B33" w:rsidRDefault="00FF3D5F">
            <w:r>
              <w:t>Does the CIL have personnel policies addressing such areas as wage and salary, fringe benefits, vacation and sick leave, extended absences from the work place, etc.?</w:t>
            </w:r>
          </w:p>
        </w:tc>
        <w:tc>
          <w:tcPr>
            <w:tcW w:w="792" w:type="dxa"/>
            <w:vAlign w:val="center"/>
          </w:tcPr>
          <w:p w14:paraId="1C50F88F" w14:textId="77777777" w:rsidR="00773B33" w:rsidRDefault="0066260F">
            <w:sdt>
              <w:sdtPr>
                <w:alias w:val="yes_60"/>
                <w:tag w:val="yes_60"/>
                <w:id w:val="3374194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95C4556" w14:textId="77777777" w:rsidR="00773B33" w:rsidRDefault="0066260F">
            <w:sdt>
              <w:sdtPr>
                <w:alias w:val="no_60"/>
                <w:tag w:val="no_60"/>
                <w:id w:val="8463769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3DCE7B6" w14:textId="77777777" w:rsidR="00773B33" w:rsidRDefault="00773B33"/>
        </w:tc>
      </w:tr>
      <w:tr w:rsidR="00773B33" w14:paraId="41F59E20" w14:textId="77777777">
        <w:trPr>
          <w:cantSplit/>
          <w:jc w:val="center"/>
        </w:trPr>
        <w:tc>
          <w:tcPr>
            <w:tcW w:w="1123" w:type="dxa"/>
            <w:vAlign w:val="center"/>
          </w:tcPr>
          <w:p w14:paraId="6F1452F7" w14:textId="77777777" w:rsidR="00773B33" w:rsidRDefault="00FF3D5F">
            <w:pPr>
              <w:jc w:val="center"/>
            </w:pPr>
            <w:r>
              <w:t>1.d</w:t>
            </w:r>
          </w:p>
        </w:tc>
        <w:tc>
          <w:tcPr>
            <w:tcW w:w="9648" w:type="dxa"/>
            <w:vAlign w:val="center"/>
          </w:tcPr>
          <w:p w14:paraId="79BFCF5A" w14:textId="77777777" w:rsidR="00773B33" w:rsidRDefault="00FF3D5F">
            <w:r>
              <w:t>Is the CIL community-based and does it have a current tax exempt status from the IRS?</w:t>
            </w:r>
          </w:p>
        </w:tc>
        <w:tc>
          <w:tcPr>
            <w:tcW w:w="792" w:type="dxa"/>
            <w:vAlign w:val="center"/>
          </w:tcPr>
          <w:p w14:paraId="4E82B930" w14:textId="77777777" w:rsidR="00773B33" w:rsidRDefault="0066260F">
            <w:sdt>
              <w:sdtPr>
                <w:alias w:val="yes_61"/>
                <w:tag w:val="yes_61"/>
                <w:id w:val="1678698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8074C45" w14:textId="77777777" w:rsidR="00773B33" w:rsidRDefault="0066260F">
            <w:sdt>
              <w:sdtPr>
                <w:alias w:val="no_61"/>
                <w:tag w:val="no_61"/>
                <w:id w:val="6047251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B05A0C6" w14:textId="77777777" w:rsidR="00773B33" w:rsidRDefault="00773B33"/>
        </w:tc>
      </w:tr>
    </w:tbl>
    <w:p w14:paraId="06C0156F" w14:textId="77777777" w:rsidR="00773B33" w:rsidRDefault="00FF3D5F">
      <w:pPr>
        <w:keepNext/>
        <w:spacing w:before="160" w:after="40"/>
      </w:pPr>
      <w:r>
        <w:rPr>
          <w:b/>
          <w:color w:val="1F3B60"/>
          <w:sz w:val="22"/>
        </w:rPr>
        <w:t>2.  Staff Development and Training Section 725(c)(11) of the Rehabilitation Act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187FAB6A" w14:textId="77777777">
        <w:trPr>
          <w:cantSplit/>
          <w:tblHeader/>
          <w:jc w:val="center"/>
        </w:trPr>
        <w:tc>
          <w:tcPr>
            <w:tcW w:w="1123" w:type="dxa"/>
            <w:shd w:val="clear" w:color="auto" w:fill="0F4C81"/>
            <w:vAlign w:val="center"/>
          </w:tcPr>
          <w:p w14:paraId="1202F4B5" w14:textId="77777777" w:rsidR="00773B33" w:rsidRDefault="00FF3D5F">
            <w:pPr>
              <w:jc w:val="center"/>
            </w:pPr>
            <w:r>
              <w:rPr>
                <w:b/>
                <w:color w:val="FFFFFF"/>
                <w:sz w:val="20"/>
              </w:rPr>
              <w:t>ITEM</w:t>
            </w:r>
          </w:p>
        </w:tc>
        <w:tc>
          <w:tcPr>
            <w:tcW w:w="9648" w:type="dxa"/>
            <w:shd w:val="clear" w:color="auto" w:fill="0F4C81"/>
            <w:vAlign w:val="center"/>
          </w:tcPr>
          <w:p w14:paraId="16726BC5" w14:textId="77777777" w:rsidR="00773B33" w:rsidRDefault="00FF3D5F">
            <w:pPr>
              <w:jc w:val="center"/>
            </w:pPr>
            <w:r>
              <w:rPr>
                <w:b/>
                <w:color w:val="FFFFFF"/>
                <w:sz w:val="20"/>
              </w:rPr>
              <w:t>REVIEW PROMPT</w:t>
            </w:r>
          </w:p>
        </w:tc>
        <w:tc>
          <w:tcPr>
            <w:tcW w:w="792" w:type="dxa"/>
            <w:shd w:val="clear" w:color="auto" w:fill="0F4C81"/>
            <w:vAlign w:val="center"/>
          </w:tcPr>
          <w:p w14:paraId="3E9D17E5" w14:textId="77777777" w:rsidR="00773B33" w:rsidRDefault="00FF3D5F">
            <w:pPr>
              <w:jc w:val="center"/>
            </w:pPr>
            <w:r>
              <w:rPr>
                <w:b/>
                <w:color w:val="FFFFFF"/>
                <w:sz w:val="20"/>
              </w:rPr>
              <w:t>YES</w:t>
            </w:r>
          </w:p>
        </w:tc>
        <w:tc>
          <w:tcPr>
            <w:tcW w:w="792" w:type="dxa"/>
            <w:shd w:val="clear" w:color="auto" w:fill="0F4C81"/>
            <w:vAlign w:val="center"/>
          </w:tcPr>
          <w:p w14:paraId="2BAA6FEE" w14:textId="77777777" w:rsidR="00773B33" w:rsidRDefault="00FF3D5F">
            <w:pPr>
              <w:jc w:val="center"/>
            </w:pPr>
            <w:r>
              <w:rPr>
                <w:b/>
                <w:color w:val="FFFFFF"/>
                <w:sz w:val="20"/>
              </w:rPr>
              <w:t>NO</w:t>
            </w:r>
          </w:p>
        </w:tc>
        <w:tc>
          <w:tcPr>
            <w:tcW w:w="2232" w:type="dxa"/>
            <w:shd w:val="clear" w:color="auto" w:fill="0F4C81"/>
            <w:vAlign w:val="center"/>
          </w:tcPr>
          <w:p w14:paraId="4494B8BB" w14:textId="77777777" w:rsidR="00773B33" w:rsidRDefault="00FF3D5F">
            <w:pPr>
              <w:jc w:val="center"/>
            </w:pPr>
            <w:r>
              <w:rPr>
                <w:b/>
                <w:color w:val="FFFFFF"/>
                <w:sz w:val="20"/>
              </w:rPr>
              <w:t>COMMENTS</w:t>
            </w:r>
          </w:p>
        </w:tc>
      </w:tr>
      <w:tr w:rsidR="00773B33" w14:paraId="431B0119" w14:textId="77777777">
        <w:trPr>
          <w:cantSplit/>
          <w:jc w:val="center"/>
        </w:trPr>
        <w:tc>
          <w:tcPr>
            <w:tcW w:w="1123" w:type="dxa"/>
            <w:vAlign w:val="center"/>
          </w:tcPr>
          <w:p w14:paraId="74DFADF0" w14:textId="77777777" w:rsidR="00773B33" w:rsidRDefault="00FF3D5F">
            <w:pPr>
              <w:jc w:val="center"/>
            </w:pPr>
            <w:r>
              <w:t>2.a</w:t>
            </w:r>
          </w:p>
        </w:tc>
        <w:tc>
          <w:tcPr>
            <w:tcW w:w="9648" w:type="dxa"/>
            <w:vAlign w:val="center"/>
          </w:tcPr>
          <w:p w14:paraId="4420C560" w14:textId="77777777" w:rsidR="00773B33" w:rsidRDefault="00FF3D5F">
            <w:r>
              <w:t>Does the CIL include personnel who are specialists in the development and provision of IL services?</w:t>
            </w:r>
          </w:p>
        </w:tc>
        <w:tc>
          <w:tcPr>
            <w:tcW w:w="792" w:type="dxa"/>
            <w:vAlign w:val="center"/>
          </w:tcPr>
          <w:p w14:paraId="3840D103" w14:textId="77777777" w:rsidR="00773B33" w:rsidRDefault="0066260F">
            <w:sdt>
              <w:sdtPr>
                <w:alias w:val="yes_62"/>
                <w:tag w:val="yes_62"/>
                <w:id w:val="9174638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299F3177" w14:textId="77777777" w:rsidR="00773B33" w:rsidRDefault="0066260F">
            <w:sdt>
              <w:sdtPr>
                <w:alias w:val="no_62"/>
                <w:tag w:val="no_62"/>
                <w:id w:val="3860451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B395FBF" w14:textId="77777777" w:rsidR="00773B33" w:rsidRDefault="00773B33"/>
        </w:tc>
      </w:tr>
      <w:tr w:rsidR="00773B33" w14:paraId="2F64345B" w14:textId="77777777">
        <w:trPr>
          <w:cantSplit/>
          <w:jc w:val="center"/>
        </w:trPr>
        <w:tc>
          <w:tcPr>
            <w:tcW w:w="1123" w:type="dxa"/>
            <w:vAlign w:val="center"/>
          </w:tcPr>
          <w:p w14:paraId="7E05E655" w14:textId="77777777" w:rsidR="00773B33" w:rsidRDefault="00FF3D5F">
            <w:pPr>
              <w:jc w:val="center"/>
            </w:pPr>
            <w:r>
              <w:t>2.b</w:t>
            </w:r>
          </w:p>
        </w:tc>
        <w:tc>
          <w:tcPr>
            <w:tcW w:w="9648" w:type="dxa"/>
            <w:vAlign w:val="center"/>
          </w:tcPr>
          <w:p w14:paraId="43624B4E" w14:textId="77777777" w:rsidR="00773B33" w:rsidRDefault="00FF3D5F">
            <w:r>
              <w:t>Does the CIL provide new staff training and continued staff development opportunities directed at improving the skills in the provision of IL services, including knowledge of and practice in the IL philosophy and cross-disability awareness training?</w:t>
            </w:r>
          </w:p>
        </w:tc>
        <w:tc>
          <w:tcPr>
            <w:tcW w:w="792" w:type="dxa"/>
            <w:vAlign w:val="center"/>
          </w:tcPr>
          <w:p w14:paraId="2CEFD610" w14:textId="77777777" w:rsidR="00773B33" w:rsidRDefault="0066260F">
            <w:sdt>
              <w:sdtPr>
                <w:alias w:val="yes_63"/>
                <w:tag w:val="yes_63"/>
                <w:id w:val="6771479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7F3FEC7" w14:textId="77777777" w:rsidR="00773B33" w:rsidRDefault="0066260F">
            <w:sdt>
              <w:sdtPr>
                <w:alias w:val="no_63"/>
                <w:tag w:val="no_63"/>
                <w:id w:val="4322157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3681DF67" w14:textId="77777777" w:rsidR="00773B33" w:rsidRDefault="00773B33"/>
        </w:tc>
      </w:tr>
      <w:tr w:rsidR="00773B33" w14:paraId="2202A96C" w14:textId="77777777">
        <w:trPr>
          <w:cantSplit/>
          <w:jc w:val="center"/>
        </w:trPr>
        <w:tc>
          <w:tcPr>
            <w:tcW w:w="1123" w:type="dxa"/>
            <w:vAlign w:val="center"/>
          </w:tcPr>
          <w:p w14:paraId="32395AE8" w14:textId="77777777" w:rsidR="00773B33" w:rsidRDefault="00FF3D5F">
            <w:pPr>
              <w:jc w:val="center"/>
            </w:pPr>
            <w:r>
              <w:t>2.c</w:t>
            </w:r>
          </w:p>
        </w:tc>
        <w:tc>
          <w:tcPr>
            <w:tcW w:w="9648" w:type="dxa"/>
            <w:vAlign w:val="center"/>
          </w:tcPr>
          <w:p w14:paraId="5D613392" w14:textId="77777777" w:rsidR="00773B33" w:rsidRDefault="00FF3D5F">
            <w:r>
              <w:t>Does the CIL staff receive training on how to serve unserved and underserved populations, including minority groups and urban and rural populations?</w:t>
            </w:r>
          </w:p>
        </w:tc>
        <w:tc>
          <w:tcPr>
            <w:tcW w:w="792" w:type="dxa"/>
            <w:vAlign w:val="center"/>
          </w:tcPr>
          <w:p w14:paraId="75045834" w14:textId="77777777" w:rsidR="00773B33" w:rsidRDefault="0066260F">
            <w:sdt>
              <w:sdtPr>
                <w:alias w:val="yes_64"/>
                <w:tag w:val="yes_64"/>
                <w:id w:val="9486258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42B8BFDF" w14:textId="77777777" w:rsidR="00773B33" w:rsidRDefault="0066260F">
            <w:sdt>
              <w:sdtPr>
                <w:alias w:val="no_64"/>
                <w:tag w:val="no_64"/>
                <w:id w:val="2855280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4A5A6F4" w14:textId="77777777" w:rsidR="00773B33" w:rsidRDefault="00773B33"/>
        </w:tc>
      </w:tr>
      <w:tr w:rsidR="00773B33" w14:paraId="6E4EE96C" w14:textId="77777777">
        <w:trPr>
          <w:cantSplit/>
          <w:jc w:val="center"/>
        </w:trPr>
        <w:tc>
          <w:tcPr>
            <w:tcW w:w="1123" w:type="dxa"/>
            <w:vAlign w:val="center"/>
          </w:tcPr>
          <w:p w14:paraId="5B2A5259" w14:textId="77777777" w:rsidR="00773B33" w:rsidRDefault="00FF3D5F">
            <w:pPr>
              <w:jc w:val="center"/>
            </w:pPr>
            <w:r>
              <w:t>2.d</w:t>
            </w:r>
          </w:p>
        </w:tc>
        <w:tc>
          <w:tcPr>
            <w:tcW w:w="9648" w:type="dxa"/>
            <w:vAlign w:val="center"/>
          </w:tcPr>
          <w:p w14:paraId="01A6106E" w14:textId="77777777" w:rsidR="00773B33" w:rsidRDefault="00FF3D5F">
            <w:r>
              <w:t>Does the CIL have a new governing board member training and development program?</w:t>
            </w:r>
          </w:p>
        </w:tc>
        <w:tc>
          <w:tcPr>
            <w:tcW w:w="792" w:type="dxa"/>
            <w:vAlign w:val="center"/>
          </w:tcPr>
          <w:p w14:paraId="5AD0F53F" w14:textId="77777777" w:rsidR="00773B33" w:rsidRDefault="0066260F">
            <w:sdt>
              <w:sdtPr>
                <w:alias w:val="yes_65"/>
                <w:tag w:val="yes_65"/>
                <w:id w:val="3523910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D5D4EF4" w14:textId="77777777" w:rsidR="00773B33" w:rsidRDefault="0066260F">
            <w:sdt>
              <w:sdtPr>
                <w:alias w:val="no_65"/>
                <w:tag w:val="no_65"/>
                <w:id w:val="8988723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FAA9626" w14:textId="77777777" w:rsidR="00773B33" w:rsidRDefault="00773B33"/>
        </w:tc>
      </w:tr>
    </w:tbl>
    <w:p w14:paraId="645DC839" w14:textId="77777777" w:rsidR="00773B33" w:rsidRDefault="00FF3D5F">
      <w:pPr>
        <w:keepNext/>
        <w:spacing w:before="160" w:after="40"/>
      </w:pPr>
      <w:r>
        <w:rPr>
          <w:b/>
          <w:color w:val="1F3B60"/>
          <w:sz w:val="22"/>
        </w:rPr>
        <w:t>3. Conflict of Interest</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7C2A0E69" w14:textId="77777777">
        <w:trPr>
          <w:cantSplit/>
          <w:tblHeader/>
          <w:jc w:val="center"/>
        </w:trPr>
        <w:tc>
          <w:tcPr>
            <w:tcW w:w="1123" w:type="dxa"/>
            <w:shd w:val="clear" w:color="auto" w:fill="0F4C81"/>
            <w:vAlign w:val="center"/>
          </w:tcPr>
          <w:p w14:paraId="7CD71370" w14:textId="77777777" w:rsidR="00773B33" w:rsidRDefault="00FF3D5F">
            <w:pPr>
              <w:jc w:val="center"/>
            </w:pPr>
            <w:r>
              <w:rPr>
                <w:b/>
                <w:color w:val="FFFFFF"/>
                <w:sz w:val="20"/>
              </w:rPr>
              <w:t>ITEM</w:t>
            </w:r>
          </w:p>
        </w:tc>
        <w:tc>
          <w:tcPr>
            <w:tcW w:w="9648" w:type="dxa"/>
            <w:shd w:val="clear" w:color="auto" w:fill="0F4C81"/>
            <w:vAlign w:val="center"/>
          </w:tcPr>
          <w:p w14:paraId="62119CA2" w14:textId="77777777" w:rsidR="00773B33" w:rsidRDefault="00FF3D5F">
            <w:pPr>
              <w:jc w:val="center"/>
            </w:pPr>
            <w:r>
              <w:rPr>
                <w:b/>
                <w:color w:val="FFFFFF"/>
                <w:sz w:val="20"/>
              </w:rPr>
              <w:t>REVIEW PROMPT</w:t>
            </w:r>
          </w:p>
        </w:tc>
        <w:tc>
          <w:tcPr>
            <w:tcW w:w="792" w:type="dxa"/>
            <w:shd w:val="clear" w:color="auto" w:fill="0F4C81"/>
            <w:vAlign w:val="center"/>
          </w:tcPr>
          <w:p w14:paraId="58B2D0E3" w14:textId="77777777" w:rsidR="00773B33" w:rsidRDefault="00FF3D5F">
            <w:pPr>
              <w:jc w:val="center"/>
            </w:pPr>
            <w:r>
              <w:rPr>
                <w:b/>
                <w:color w:val="FFFFFF"/>
                <w:sz w:val="20"/>
              </w:rPr>
              <w:t>YES</w:t>
            </w:r>
          </w:p>
        </w:tc>
        <w:tc>
          <w:tcPr>
            <w:tcW w:w="792" w:type="dxa"/>
            <w:shd w:val="clear" w:color="auto" w:fill="0F4C81"/>
            <w:vAlign w:val="center"/>
          </w:tcPr>
          <w:p w14:paraId="5F046CBB" w14:textId="77777777" w:rsidR="00773B33" w:rsidRDefault="00FF3D5F">
            <w:pPr>
              <w:jc w:val="center"/>
            </w:pPr>
            <w:r>
              <w:rPr>
                <w:b/>
                <w:color w:val="FFFFFF"/>
                <w:sz w:val="20"/>
              </w:rPr>
              <w:t>NO</w:t>
            </w:r>
          </w:p>
        </w:tc>
        <w:tc>
          <w:tcPr>
            <w:tcW w:w="2232" w:type="dxa"/>
            <w:shd w:val="clear" w:color="auto" w:fill="0F4C81"/>
            <w:vAlign w:val="center"/>
          </w:tcPr>
          <w:p w14:paraId="47CC1AB9" w14:textId="77777777" w:rsidR="00773B33" w:rsidRDefault="00FF3D5F">
            <w:pPr>
              <w:jc w:val="center"/>
            </w:pPr>
            <w:r>
              <w:rPr>
                <w:b/>
                <w:color w:val="FFFFFF"/>
                <w:sz w:val="20"/>
              </w:rPr>
              <w:t>COMMENTS</w:t>
            </w:r>
          </w:p>
        </w:tc>
      </w:tr>
      <w:tr w:rsidR="00773B33" w14:paraId="4258010A" w14:textId="77777777">
        <w:trPr>
          <w:cantSplit/>
          <w:jc w:val="center"/>
        </w:trPr>
        <w:tc>
          <w:tcPr>
            <w:tcW w:w="1123" w:type="dxa"/>
            <w:vAlign w:val="center"/>
          </w:tcPr>
          <w:p w14:paraId="7477BEDD" w14:textId="77777777" w:rsidR="00773B33" w:rsidRDefault="00FF3D5F">
            <w:pPr>
              <w:jc w:val="center"/>
            </w:pPr>
            <w:r>
              <w:t>3.a</w:t>
            </w:r>
          </w:p>
        </w:tc>
        <w:tc>
          <w:tcPr>
            <w:tcW w:w="9648" w:type="dxa"/>
            <w:vAlign w:val="center"/>
          </w:tcPr>
          <w:p w14:paraId="30E213B4" w14:textId="77777777" w:rsidR="00773B33" w:rsidRDefault="00FF3D5F">
            <w:r>
              <w:t>Does the CIL have policies that safeguard against a person (employee, board member, volunteer) from participating in an administrative decision regarding business of the CIL if the decision is likely to benefit that person or a member of his or her immediate family and that person is a public official or has a family or business relationship with the CIL?</w:t>
            </w:r>
          </w:p>
        </w:tc>
        <w:tc>
          <w:tcPr>
            <w:tcW w:w="792" w:type="dxa"/>
            <w:vAlign w:val="center"/>
          </w:tcPr>
          <w:p w14:paraId="6C1ABE20" w14:textId="77777777" w:rsidR="00773B33" w:rsidRDefault="0066260F">
            <w:sdt>
              <w:sdtPr>
                <w:alias w:val="yes_66"/>
                <w:tag w:val="yes_66"/>
                <w:id w:val="89698834"/>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8FCB461" w14:textId="77777777" w:rsidR="00773B33" w:rsidRDefault="0066260F">
            <w:sdt>
              <w:sdtPr>
                <w:alias w:val="no_66"/>
                <w:tag w:val="no_66"/>
                <w:id w:val="6871115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1A0D6A9" w14:textId="77777777" w:rsidR="00773B33" w:rsidRDefault="00773B33"/>
        </w:tc>
      </w:tr>
      <w:tr w:rsidR="00773B33" w14:paraId="1518B3DE" w14:textId="77777777">
        <w:trPr>
          <w:cantSplit/>
          <w:jc w:val="center"/>
        </w:trPr>
        <w:tc>
          <w:tcPr>
            <w:tcW w:w="1123" w:type="dxa"/>
            <w:vAlign w:val="center"/>
          </w:tcPr>
          <w:p w14:paraId="452CA8FC" w14:textId="77777777" w:rsidR="00773B33" w:rsidRDefault="00FF3D5F">
            <w:pPr>
              <w:jc w:val="center"/>
            </w:pPr>
            <w:r>
              <w:t>3.b</w:t>
            </w:r>
          </w:p>
        </w:tc>
        <w:tc>
          <w:tcPr>
            <w:tcW w:w="9648" w:type="dxa"/>
            <w:vAlign w:val="center"/>
          </w:tcPr>
          <w:p w14:paraId="5D5BA8E8" w14:textId="77777777" w:rsidR="00773B33" w:rsidRDefault="00FF3D5F">
            <w:r>
              <w:t>Does the CIL have policies that safeguard against any person using his or her position for a purpose that is, or gives the appearance of being, motivated by a desire for a private financial gain for that person or for others?</w:t>
            </w:r>
          </w:p>
        </w:tc>
        <w:tc>
          <w:tcPr>
            <w:tcW w:w="792" w:type="dxa"/>
            <w:vAlign w:val="center"/>
          </w:tcPr>
          <w:p w14:paraId="206BB290" w14:textId="77777777" w:rsidR="00773B33" w:rsidRDefault="0066260F">
            <w:sdt>
              <w:sdtPr>
                <w:alias w:val="yes_67"/>
                <w:tag w:val="yes_67"/>
                <w:id w:val="61796011"/>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EADEF77" w14:textId="77777777" w:rsidR="00773B33" w:rsidRDefault="0066260F">
            <w:sdt>
              <w:sdtPr>
                <w:alias w:val="no_67"/>
                <w:tag w:val="no_67"/>
                <w:id w:val="8258531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51C88810" w14:textId="77777777" w:rsidR="00773B33" w:rsidRDefault="00773B33"/>
        </w:tc>
      </w:tr>
    </w:tbl>
    <w:p w14:paraId="6FB90E42" w14:textId="77777777" w:rsidR="00773B33" w:rsidRDefault="00FF3D5F">
      <w:pPr>
        <w:keepNext/>
        <w:spacing w:before="160" w:after="40"/>
      </w:pPr>
      <w:r>
        <w:rPr>
          <w:b/>
          <w:color w:val="1F3B60"/>
          <w:sz w:val="22"/>
        </w:rPr>
        <w:lastRenderedPageBreak/>
        <w:t>4.  Confidentiality</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0E307185" w14:textId="77777777">
        <w:trPr>
          <w:cantSplit/>
          <w:tblHeader/>
          <w:jc w:val="center"/>
        </w:trPr>
        <w:tc>
          <w:tcPr>
            <w:tcW w:w="1123" w:type="dxa"/>
            <w:shd w:val="clear" w:color="auto" w:fill="0F4C81"/>
            <w:vAlign w:val="center"/>
          </w:tcPr>
          <w:p w14:paraId="2964E62D" w14:textId="77777777" w:rsidR="00773B33" w:rsidRDefault="00FF3D5F">
            <w:pPr>
              <w:jc w:val="center"/>
            </w:pPr>
            <w:r>
              <w:rPr>
                <w:b/>
                <w:color w:val="FFFFFF"/>
                <w:sz w:val="20"/>
              </w:rPr>
              <w:t>ITEM</w:t>
            </w:r>
          </w:p>
        </w:tc>
        <w:tc>
          <w:tcPr>
            <w:tcW w:w="9648" w:type="dxa"/>
            <w:shd w:val="clear" w:color="auto" w:fill="0F4C81"/>
            <w:vAlign w:val="center"/>
          </w:tcPr>
          <w:p w14:paraId="1EDF0AEA" w14:textId="77777777" w:rsidR="00773B33" w:rsidRDefault="00FF3D5F">
            <w:pPr>
              <w:jc w:val="center"/>
            </w:pPr>
            <w:r>
              <w:rPr>
                <w:b/>
                <w:color w:val="FFFFFF"/>
                <w:sz w:val="20"/>
              </w:rPr>
              <w:t>REVIEW PROMPT</w:t>
            </w:r>
          </w:p>
        </w:tc>
        <w:tc>
          <w:tcPr>
            <w:tcW w:w="792" w:type="dxa"/>
            <w:shd w:val="clear" w:color="auto" w:fill="0F4C81"/>
            <w:vAlign w:val="center"/>
          </w:tcPr>
          <w:p w14:paraId="6DB2802E" w14:textId="77777777" w:rsidR="00773B33" w:rsidRDefault="00FF3D5F">
            <w:pPr>
              <w:jc w:val="center"/>
            </w:pPr>
            <w:r>
              <w:rPr>
                <w:b/>
                <w:color w:val="FFFFFF"/>
                <w:sz w:val="20"/>
              </w:rPr>
              <w:t>YES</w:t>
            </w:r>
          </w:p>
        </w:tc>
        <w:tc>
          <w:tcPr>
            <w:tcW w:w="792" w:type="dxa"/>
            <w:shd w:val="clear" w:color="auto" w:fill="0F4C81"/>
            <w:vAlign w:val="center"/>
          </w:tcPr>
          <w:p w14:paraId="73EC685B" w14:textId="77777777" w:rsidR="00773B33" w:rsidRDefault="00FF3D5F">
            <w:pPr>
              <w:jc w:val="center"/>
            </w:pPr>
            <w:r>
              <w:rPr>
                <w:b/>
                <w:color w:val="FFFFFF"/>
                <w:sz w:val="20"/>
              </w:rPr>
              <w:t>NO</w:t>
            </w:r>
          </w:p>
        </w:tc>
        <w:tc>
          <w:tcPr>
            <w:tcW w:w="2232" w:type="dxa"/>
            <w:shd w:val="clear" w:color="auto" w:fill="0F4C81"/>
            <w:vAlign w:val="center"/>
          </w:tcPr>
          <w:p w14:paraId="4F6C70CE" w14:textId="77777777" w:rsidR="00773B33" w:rsidRDefault="00FF3D5F">
            <w:pPr>
              <w:jc w:val="center"/>
            </w:pPr>
            <w:r>
              <w:rPr>
                <w:b/>
                <w:color w:val="FFFFFF"/>
                <w:sz w:val="20"/>
              </w:rPr>
              <w:t>COMMENTS</w:t>
            </w:r>
          </w:p>
        </w:tc>
      </w:tr>
      <w:tr w:rsidR="00773B33" w14:paraId="6057B391" w14:textId="77777777">
        <w:trPr>
          <w:cantSplit/>
          <w:jc w:val="center"/>
        </w:trPr>
        <w:tc>
          <w:tcPr>
            <w:tcW w:w="1123" w:type="dxa"/>
            <w:vAlign w:val="center"/>
          </w:tcPr>
          <w:p w14:paraId="737FB742" w14:textId="77777777" w:rsidR="00773B33" w:rsidRDefault="00FF3D5F">
            <w:pPr>
              <w:jc w:val="center"/>
            </w:pPr>
            <w:r>
              <w:t>4.a</w:t>
            </w:r>
          </w:p>
        </w:tc>
        <w:tc>
          <w:tcPr>
            <w:tcW w:w="9648" w:type="dxa"/>
            <w:vAlign w:val="center"/>
          </w:tcPr>
          <w:p w14:paraId="05A644CF" w14:textId="77777777" w:rsidR="00773B33" w:rsidRDefault="00FF3D5F">
            <w:r>
              <w:t>Has the CIL has adopted and implemented policies and procedures to safeguard the confidentiality of all personal information, including photographs, publicity releases and lists of names that comply with federal requirements?</w:t>
            </w:r>
          </w:p>
        </w:tc>
        <w:tc>
          <w:tcPr>
            <w:tcW w:w="792" w:type="dxa"/>
            <w:vAlign w:val="center"/>
          </w:tcPr>
          <w:p w14:paraId="56AA66FB" w14:textId="77777777" w:rsidR="00773B33" w:rsidRDefault="0066260F">
            <w:sdt>
              <w:sdtPr>
                <w:alias w:val="yes_68"/>
                <w:tag w:val="yes_68"/>
                <w:id w:val="9112403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23D8459" w14:textId="77777777" w:rsidR="00773B33" w:rsidRDefault="0066260F">
            <w:sdt>
              <w:sdtPr>
                <w:alias w:val="no_68"/>
                <w:tag w:val="no_68"/>
                <w:id w:val="6271806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D0B2A03" w14:textId="77777777" w:rsidR="00773B33" w:rsidRDefault="00773B33"/>
        </w:tc>
      </w:tr>
      <w:tr w:rsidR="00773B33" w14:paraId="3CCA6905" w14:textId="77777777">
        <w:trPr>
          <w:cantSplit/>
          <w:jc w:val="center"/>
        </w:trPr>
        <w:tc>
          <w:tcPr>
            <w:tcW w:w="1123" w:type="dxa"/>
            <w:vAlign w:val="center"/>
          </w:tcPr>
          <w:p w14:paraId="1F90B2E5" w14:textId="77777777" w:rsidR="00773B33" w:rsidRDefault="00FF3D5F">
            <w:pPr>
              <w:jc w:val="center"/>
            </w:pPr>
            <w:r>
              <w:t>4.b</w:t>
            </w:r>
          </w:p>
        </w:tc>
        <w:tc>
          <w:tcPr>
            <w:tcW w:w="9648" w:type="dxa"/>
            <w:vAlign w:val="center"/>
          </w:tcPr>
          <w:p w14:paraId="0D2BC047" w14:textId="77777777" w:rsidR="00773B33" w:rsidRDefault="00FF3D5F">
            <w:r>
              <w:t>Has the CIL has adopted and implemented policies and procedures to protect current and stored personal information?</w:t>
            </w:r>
          </w:p>
        </w:tc>
        <w:tc>
          <w:tcPr>
            <w:tcW w:w="792" w:type="dxa"/>
            <w:vAlign w:val="center"/>
          </w:tcPr>
          <w:p w14:paraId="627C2966" w14:textId="77777777" w:rsidR="00773B33" w:rsidRDefault="0066260F">
            <w:sdt>
              <w:sdtPr>
                <w:alias w:val="yes_69"/>
                <w:tag w:val="yes_69"/>
                <w:id w:val="1455123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04D2471" w14:textId="77777777" w:rsidR="00773B33" w:rsidRDefault="0066260F">
            <w:sdt>
              <w:sdtPr>
                <w:alias w:val="no_69"/>
                <w:tag w:val="no_69"/>
                <w:id w:val="6996777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3A7BDC97" w14:textId="77777777" w:rsidR="00773B33" w:rsidRDefault="00773B33"/>
        </w:tc>
      </w:tr>
      <w:tr w:rsidR="00773B33" w14:paraId="174B5E4F" w14:textId="77777777">
        <w:trPr>
          <w:cantSplit/>
          <w:jc w:val="center"/>
        </w:trPr>
        <w:tc>
          <w:tcPr>
            <w:tcW w:w="1123" w:type="dxa"/>
            <w:vAlign w:val="center"/>
          </w:tcPr>
          <w:p w14:paraId="3C2BA854" w14:textId="77777777" w:rsidR="00773B33" w:rsidRDefault="00FF3D5F">
            <w:pPr>
              <w:jc w:val="center"/>
            </w:pPr>
            <w:r>
              <w:t>4.c</w:t>
            </w:r>
          </w:p>
        </w:tc>
        <w:tc>
          <w:tcPr>
            <w:tcW w:w="9648" w:type="dxa"/>
            <w:vAlign w:val="center"/>
          </w:tcPr>
          <w:p w14:paraId="71E56B3D" w14:textId="77777777" w:rsidR="00773B33" w:rsidRDefault="00FF3D5F">
            <w:r>
              <w:t>Has the CIL adopted and implemented policies and procedures to inform IL applicants or consumers, authorized representatives, service providers and others, as appropriate, about the confidentiality of personal information and the conditions for gaining access to and releasing this information?</w:t>
            </w:r>
          </w:p>
        </w:tc>
        <w:tc>
          <w:tcPr>
            <w:tcW w:w="792" w:type="dxa"/>
            <w:vAlign w:val="center"/>
          </w:tcPr>
          <w:p w14:paraId="0950035E" w14:textId="77777777" w:rsidR="00773B33" w:rsidRDefault="0066260F">
            <w:sdt>
              <w:sdtPr>
                <w:alias w:val="yes_70"/>
                <w:tag w:val="yes_70"/>
                <w:id w:val="91658905"/>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D9DD888" w14:textId="77777777" w:rsidR="00773B33" w:rsidRDefault="0066260F">
            <w:sdt>
              <w:sdtPr>
                <w:alias w:val="no_70"/>
                <w:tag w:val="no_70"/>
                <w:id w:val="2127910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B88B9C4" w14:textId="77777777" w:rsidR="00773B33" w:rsidRDefault="00773B33"/>
        </w:tc>
      </w:tr>
      <w:tr w:rsidR="00773B33" w14:paraId="344B16E3" w14:textId="77777777">
        <w:trPr>
          <w:cantSplit/>
          <w:jc w:val="center"/>
        </w:trPr>
        <w:tc>
          <w:tcPr>
            <w:tcW w:w="1123" w:type="dxa"/>
            <w:vAlign w:val="center"/>
          </w:tcPr>
          <w:p w14:paraId="416DC8D4" w14:textId="77777777" w:rsidR="00773B33" w:rsidRDefault="00FF3D5F">
            <w:pPr>
              <w:jc w:val="center"/>
            </w:pPr>
            <w:r>
              <w:t>4.d</w:t>
            </w:r>
          </w:p>
        </w:tc>
        <w:tc>
          <w:tcPr>
            <w:tcW w:w="9648" w:type="dxa"/>
            <w:vAlign w:val="center"/>
          </w:tcPr>
          <w:p w14:paraId="2BBE3579" w14:textId="77777777" w:rsidR="00773B33" w:rsidRDefault="00FF3D5F">
            <w:r>
              <w:t>Does the CIL use meeting space that ensures that consumers’ confidentiality is protected when meeting with staff?</w:t>
            </w:r>
          </w:p>
        </w:tc>
        <w:tc>
          <w:tcPr>
            <w:tcW w:w="792" w:type="dxa"/>
            <w:vAlign w:val="center"/>
          </w:tcPr>
          <w:p w14:paraId="3B162F3C" w14:textId="77777777" w:rsidR="00773B33" w:rsidRDefault="0066260F">
            <w:sdt>
              <w:sdtPr>
                <w:alias w:val="yes_71"/>
                <w:tag w:val="yes_71"/>
                <w:id w:val="7498482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D1EE730" w14:textId="77777777" w:rsidR="00773B33" w:rsidRDefault="0066260F">
            <w:sdt>
              <w:sdtPr>
                <w:alias w:val="no_71"/>
                <w:tag w:val="no_71"/>
                <w:id w:val="5732634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059806D7" w14:textId="77777777" w:rsidR="00773B33" w:rsidRDefault="00773B33"/>
        </w:tc>
      </w:tr>
    </w:tbl>
    <w:p w14:paraId="3FB9BF75" w14:textId="77777777" w:rsidR="00773B33" w:rsidRDefault="00FF3D5F">
      <w:pPr>
        <w:keepNext/>
        <w:spacing w:before="160" w:after="40"/>
      </w:pPr>
      <w:r>
        <w:rPr>
          <w:b/>
          <w:color w:val="1F3B60"/>
          <w:sz w:val="22"/>
        </w:rPr>
        <w:t>5. Drug Free Workplace</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6A49F078" w14:textId="77777777">
        <w:trPr>
          <w:cantSplit/>
          <w:tblHeader/>
          <w:jc w:val="center"/>
        </w:trPr>
        <w:tc>
          <w:tcPr>
            <w:tcW w:w="1123" w:type="dxa"/>
            <w:shd w:val="clear" w:color="auto" w:fill="0F4C81"/>
            <w:vAlign w:val="center"/>
          </w:tcPr>
          <w:p w14:paraId="53F2BFCC" w14:textId="77777777" w:rsidR="00773B33" w:rsidRDefault="00FF3D5F">
            <w:pPr>
              <w:jc w:val="center"/>
            </w:pPr>
            <w:r>
              <w:rPr>
                <w:b/>
                <w:color w:val="FFFFFF"/>
                <w:sz w:val="20"/>
              </w:rPr>
              <w:t>ITEM</w:t>
            </w:r>
          </w:p>
        </w:tc>
        <w:tc>
          <w:tcPr>
            <w:tcW w:w="9648" w:type="dxa"/>
            <w:shd w:val="clear" w:color="auto" w:fill="0F4C81"/>
            <w:vAlign w:val="center"/>
          </w:tcPr>
          <w:p w14:paraId="22B4DC36" w14:textId="77777777" w:rsidR="00773B33" w:rsidRDefault="00FF3D5F">
            <w:pPr>
              <w:jc w:val="center"/>
            </w:pPr>
            <w:r>
              <w:rPr>
                <w:b/>
                <w:color w:val="FFFFFF"/>
                <w:sz w:val="20"/>
              </w:rPr>
              <w:t>REVIEW PROMPT</w:t>
            </w:r>
          </w:p>
        </w:tc>
        <w:tc>
          <w:tcPr>
            <w:tcW w:w="792" w:type="dxa"/>
            <w:shd w:val="clear" w:color="auto" w:fill="0F4C81"/>
            <w:vAlign w:val="center"/>
          </w:tcPr>
          <w:p w14:paraId="0F70DB10" w14:textId="77777777" w:rsidR="00773B33" w:rsidRDefault="00FF3D5F">
            <w:pPr>
              <w:jc w:val="center"/>
            </w:pPr>
            <w:r>
              <w:rPr>
                <w:b/>
                <w:color w:val="FFFFFF"/>
                <w:sz w:val="20"/>
              </w:rPr>
              <w:t>YES</w:t>
            </w:r>
          </w:p>
        </w:tc>
        <w:tc>
          <w:tcPr>
            <w:tcW w:w="792" w:type="dxa"/>
            <w:shd w:val="clear" w:color="auto" w:fill="0F4C81"/>
            <w:vAlign w:val="center"/>
          </w:tcPr>
          <w:p w14:paraId="7790A750" w14:textId="77777777" w:rsidR="00773B33" w:rsidRDefault="00FF3D5F">
            <w:pPr>
              <w:jc w:val="center"/>
            </w:pPr>
            <w:r>
              <w:rPr>
                <w:b/>
                <w:color w:val="FFFFFF"/>
                <w:sz w:val="20"/>
              </w:rPr>
              <w:t>NO</w:t>
            </w:r>
          </w:p>
        </w:tc>
        <w:tc>
          <w:tcPr>
            <w:tcW w:w="2232" w:type="dxa"/>
            <w:shd w:val="clear" w:color="auto" w:fill="0F4C81"/>
            <w:vAlign w:val="center"/>
          </w:tcPr>
          <w:p w14:paraId="036F923D" w14:textId="77777777" w:rsidR="00773B33" w:rsidRDefault="00FF3D5F">
            <w:pPr>
              <w:jc w:val="center"/>
            </w:pPr>
            <w:r>
              <w:rPr>
                <w:b/>
                <w:color w:val="FFFFFF"/>
                <w:sz w:val="20"/>
              </w:rPr>
              <w:t>COMMENTS</w:t>
            </w:r>
          </w:p>
        </w:tc>
      </w:tr>
      <w:tr w:rsidR="00773B33" w14:paraId="641A1FBF" w14:textId="77777777">
        <w:trPr>
          <w:cantSplit/>
          <w:jc w:val="center"/>
        </w:trPr>
        <w:tc>
          <w:tcPr>
            <w:tcW w:w="1123" w:type="dxa"/>
            <w:vAlign w:val="center"/>
          </w:tcPr>
          <w:p w14:paraId="319B2248" w14:textId="77777777" w:rsidR="00773B33" w:rsidRDefault="00FF3D5F">
            <w:pPr>
              <w:jc w:val="center"/>
            </w:pPr>
            <w:r>
              <w:t>5.a</w:t>
            </w:r>
          </w:p>
        </w:tc>
        <w:tc>
          <w:tcPr>
            <w:tcW w:w="9648" w:type="dxa"/>
            <w:vAlign w:val="center"/>
          </w:tcPr>
          <w:p w14:paraId="277EF335" w14:textId="77777777" w:rsidR="00773B33" w:rsidRDefault="00FF3D5F">
            <w:r>
              <w:t>Does the CIL have a drug-free workplace policy?</w:t>
            </w:r>
          </w:p>
        </w:tc>
        <w:tc>
          <w:tcPr>
            <w:tcW w:w="792" w:type="dxa"/>
            <w:vAlign w:val="center"/>
          </w:tcPr>
          <w:p w14:paraId="4C4503EE" w14:textId="77777777" w:rsidR="00773B33" w:rsidRDefault="0066260F">
            <w:sdt>
              <w:sdtPr>
                <w:alias w:val="yes_72"/>
                <w:tag w:val="yes_72"/>
                <w:id w:val="1637804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EB4ACD6" w14:textId="77777777" w:rsidR="00773B33" w:rsidRDefault="0066260F">
            <w:sdt>
              <w:sdtPr>
                <w:alias w:val="no_72"/>
                <w:tag w:val="no_72"/>
                <w:id w:val="7022006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44574C62" w14:textId="77777777" w:rsidR="00773B33" w:rsidRDefault="00773B33"/>
        </w:tc>
      </w:tr>
      <w:tr w:rsidR="00773B33" w14:paraId="2658748B" w14:textId="77777777">
        <w:trPr>
          <w:cantSplit/>
          <w:jc w:val="center"/>
        </w:trPr>
        <w:tc>
          <w:tcPr>
            <w:tcW w:w="1123" w:type="dxa"/>
            <w:vAlign w:val="center"/>
          </w:tcPr>
          <w:p w14:paraId="5940BB8D" w14:textId="77777777" w:rsidR="00773B33" w:rsidRDefault="00FF3D5F">
            <w:pPr>
              <w:jc w:val="center"/>
            </w:pPr>
            <w:r>
              <w:t>5.b</w:t>
            </w:r>
          </w:p>
        </w:tc>
        <w:tc>
          <w:tcPr>
            <w:tcW w:w="9648" w:type="dxa"/>
            <w:vAlign w:val="center"/>
          </w:tcPr>
          <w:p w14:paraId="2367EFE8" w14:textId="77777777" w:rsidR="00773B33" w:rsidRDefault="00FF3D5F">
            <w:r>
              <w:t>Are employees informed of a drug-free workplace policy?</w:t>
            </w:r>
          </w:p>
        </w:tc>
        <w:tc>
          <w:tcPr>
            <w:tcW w:w="792" w:type="dxa"/>
            <w:vAlign w:val="center"/>
          </w:tcPr>
          <w:p w14:paraId="656B6F65" w14:textId="77777777" w:rsidR="00773B33" w:rsidRDefault="0066260F">
            <w:sdt>
              <w:sdtPr>
                <w:alias w:val="yes_73"/>
                <w:tag w:val="yes_73"/>
                <w:id w:val="7685127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659D66E8" w14:textId="77777777" w:rsidR="00773B33" w:rsidRDefault="0066260F">
            <w:sdt>
              <w:sdtPr>
                <w:alias w:val="no_73"/>
                <w:tag w:val="no_73"/>
                <w:id w:val="81840826"/>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6281BDBA" w14:textId="77777777" w:rsidR="00773B33" w:rsidRDefault="00773B33"/>
        </w:tc>
      </w:tr>
    </w:tbl>
    <w:p w14:paraId="2A7BC885" w14:textId="77777777" w:rsidR="00773B33" w:rsidRDefault="00FF3D5F">
      <w:pPr>
        <w:keepNext/>
        <w:spacing w:before="160" w:after="40"/>
      </w:pPr>
      <w:r>
        <w:rPr>
          <w:b/>
          <w:color w:val="1F3B60"/>
          <w:sz w:val="22"/>
        </w:rPr>
        <w:t>6.  Nondiscrimination</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3FE01E69" w14:textId="77777777">
        <w:trPr>
          <w:cantSplit/>
          <w:tblHeader/>
          <w:jc w:val="center"/>
        </w:trPr>
        <w:tc>
          <w:tcPr>
            <w:tcW w:w="1123" w:type="dxa"/>
            <w:shd w:val="clear" w:color="auto" w:fill="0F4C81"/>
            <w:vAlign w:val="center"/>
          </w:tcPr>
          <w:p w14:paraId="69C86FDA" w14:textId="77777777" w:rsidR="00773B33" w:rsidRDefault="00FF3D5F">
            <w:pPr>
              <w:jc w:val="center"/>
            </w:pPr>
            <w:r>
              <w:rPr>
                <w:b/>
                <w:color w:val="FFFFFF"/>
                <w:sz w:val="20"/>
              </w:rPr>
              <w:t>ITEM</w:t>
            </w:r>
          </w:p>
        </w:tc>
        <w:tc>
          <w:tcPr>
            <w:tcW w:w="9648" w:type="dxa"/>
            <w:shd w:val="clear" w:color="auto" w:fill="0F4C81"/>
            <w:vAlign w:val="center"/>
          </w:tcPr>
          <w:p w14:paraId="497800B8" w14:textId="77777777" w:rsidR="00773B33" w:rsidRDefault="00FF3D5F">
            <w:pPr>
              <w:jc w:val="center"/>
            </w:pPr>
            <w:r>
              <w:rPr>
                <w:b/>
                <w:color w:val="FFFFFF"/>
                <w:sz w:val="20"/>
              </w:rPr>
              <w:t>REVIEW PROMPT</w:t>
            </w:r>
          </w:p>
        </w:tc>
        <w:tc>
          <w:tcPr>
            <w:tcW w:w="792" w:type="dxa"/>
            <w:shd w:val="clear" w:color="auto" w:fill="0F4C81"/>
            <w:vAlign w:val="center"/>
          </w:tcPr>
          <w:p w14:paraId="1BC07CB8" w14:textId="77777777" w:rsidR="00773B33" w:rsidRDefault="00FF3D5F">
            <w:pPr>
              <w:jc w:val="center"/>
            </w:pPr>
            <w:r>
              <w:rPr>
                <w:b/>
                <w:color w:val="FFFFFF"/>
                <w:sz w:val="20"/>
              </w:rPr>
              <w:t>YES</w:t>
            </w:r>
          </w:p>
        </w:tc>
        <w:tc>
          <w:tcPr>
            <w:tcW w:w="792" w:type="dxa"/>
            <w:shd w:val="clear" w:color="auto" w:fill="0F4C81"/>
            <w:vAlign w:val="center"/>
          </w:tcPr>
          <w:p w14:paraId="427D6B92" w14:textId="77777777" w:rsidR="00773B33" w:rsidRDefault="00FF3D5F">
            <w:pPr>
              <w:jc w:val="center"/>
            </w:pPr>
            <w:r>
              <w:rPr>
                <w:b/>
                <w:color w:val="FFFFFF"/>
                <w:sz w:val="20"/>
              </w:rPr>
              <w:t>NO</w:t>
            </w:r>
          </w:p>
        </w:tc>
        <w:tc>
          <w:tcPr>
            <w:tcW w:w="2232" w:type="dxa"/>
            <w:shd w:val="clear" w:color="auto" w:fill="0F4C81"/>
            <w:vAlign w:val="center"/>
          </w:tcPr>
          <w:p w14:paraId="609499E0" w14:textId="77777777" w:rsidR="00773B33" w:rsidRDefault="00FF3D5F">
            <w:pPr>
              <w:jc w:val="center"/>
            </w:pPr>
            <w:r>
              <w:rPr>
                <w:b/>
                <w:color w:val="FFFFFF"/>
                <w:sz w:val="20"/>
              </w:rPr>
              <w:t>COMMENTS</w:t>
            </w:r>
          </w:p>
        </w:tc>
      </w:tr>
      <w:tr w:rsidR="00773B33" w14:paraId="1B1D3BDE" w14:textId="77777777">
        <w:trPr>
          <w:cantSplit/>
          <w:jc w:val="center"/>
        </w:trPr>
        <w:tc>
          <w:tcPr>
            <w:tcW w:w="1123" w:type="dxa"/>
            <w:vAlign w:val="center"/>
          </w:tcPr>
          <w:p w14:paraId="13FB7B89" w14:textId="77777777" w:rsidR="00773B33" w:rsidRDefault="00FF3D5F">
            <w:pPr>
              <w:jc w:val="center"/>
            </w:pPr>
            <w:r>
              <w:t>6.a</w:t>
            </w:r>
          </w:p>
        </w:tc>
        <w:tc>
          <w:tcPr>
            <w:tcW w:w="9648" w:type="dxa"/>
            <w:vAlign w:val="center"/>
          </w:tcPr>
          <w:p w14:paraId="31BF04FF" w14:textId="77777777" w:rsidR="00773B33" w:rsidRDefault="00FF3D5F">
            <w:r>
              <w:t>Is there evidence to suggest the CIL denies services to persons on the basis of their race, color, national origin, sex, age or the existence of a disability?</w:t>
            </w:r>
          </w:p>
        </w:tc>
        <w:tc>
          <w:tcPr>
            <w:tcW w:w="792" w:type="dxa"/>
            <w:vAlign w:val="center"/>
          </w:tcPr>
          <w:p w14:paraId="082F7665" w14:textId="77777777" w:rsidR="00773B33" w:rsidRDefault="0066260F">
            <w:sdt>
              <w:sdtPr>
                <w:alias w:val="yes_74"/>
                <w:tag w:val="yes_74"/>
                <w:id w:val="60694077"/>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1FDDA64F" w14:textId="77777777" w:rsidR="00773B33" w:rsidRDefault="0066260F">
            <w:sdt>
              <w:sdtPr>
                <w:alias w:val="no_74"/>
                <w:tag w:val="no_74"/>
                <w:id w:val="10359389"/>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1541DF39" w14:textId="77777777" w:rsidR="00773B33" w:rsidRDefault="00773B33"/>
        </w:tc>
      </w:tr>
    </w:tbl>
    <w:p w14:paraId="4B8E62EE" w14:textId="77777777" w:rsidR="00773B33" w:rsidRDefault="00FF3D5F">
      <w:pPr>
        <w:keepNext/>
        <w:spacing w:before="160" w:after="40"/>
      </w:pPr>
      <w:r>
        <w:rPr>
          <w:b/>
          <w:color w:val="1F3B60"/>
          <w:sz w:val="22"/>
        </w:rPr>
        <w:t>7. Prohibition Against Lobbying</w:t>
      </w:r>
    </w:p>
    <w:tbl>
      <w:tblPr>
        <w:tblStyle w:val="TableGrid"/>
        <w:tblW w:w="0" w:type="auto"/>
        <w:jc w:val="center"/>
        <w:tblLayout w:type="fixed"/>
        <w:tblLook w:val="04A0" w:firstRow="1" w:lastRow="0" w:firstColumn="1" w:lastColumn="0" w:noHBand="0" w:noVBand="1"/>
      </w:tblPr>
      <w:tblGrid>
        <w:gridCol w:w="1123"/>
        <w:gridCol w:w="9648"/>
        <w:gridCol w:w="792"/>
        <w:gridCol w:w="792"/>
        <w:gridCol w:w="2232"/>
      </w:tblGrid>
      <w:tr w:rsidR="00773B33" w14:paraId="679B11B8" w14:textId="77777777">
        <w:trPr>
          <w:cantSplit/>
          <w:tblHeader/>
          <w:jc w:val="center"/>
        </w:trPr>
        <w:tc>
          <w:tcPr>
            <w:tcW w:w="1123" w:type="dxa"/>
            <w:shd w:val="clear" w:color="auto" w:fill="0F4C81"/>
            <w:vAlign w:val="center"/>
          </w:tcPr>
          <w:p w14:paraId="30760F8A" w14:textId="77777777" w:rsidR="00773B33" w:rsidRDefault="00FF3D5F">
            <w:pPr>
              <w:jc w:val="center"/>
            </w:pPr>
            <w:r>
              <w:rPr>
                <w:b/>
                <w:color w:val="FFFFFF"/>
                <w:sz w:val="20"/>
              </w:rPr>
              <w:t>ITEM</w:t>
            </w:r>
          </w:p>
        </w:tc>
        <w:tc>
          <w:tcPr>
            <w:tcW w:w="9648" w:type="dxa"/>
            <w:shd w:val="clear" w:color="auto" w:fill="0F4C81"/>
            <w:vAlign w:val="center"/>
          </w:tcPr>
          <w:p w14:paraId="3C3EFB1F" w14:textId="77777777" w:rsidR="00773B33" w:rsidRDefault="00FF3D5F">
            <w:pPr>
              <w:jc w:val="center"/>
            </w:pPr>
            <w:r>
              <w:rPr>
                <w:b/>
                <w:color w:val="FFFFFF"/>
                <w:sz w:val="20"/>
              </w:rPr>
              <w:t>REVIEW PROMPT</w:t>
            </w:r>
          </w:p>
        </w:tc>
        <w:tc>
          <w:tcPr>
            <w:tcW w:w="792" w:type="dxa"/>
            <w:shd w:val="clear" w:color="auto" w:fill="0F4C81"/>
            <w:vAlign w:val="center"/>
          </w:tcPr>
          <w:p w14:paraId="5734B3DE" w14:textId="77777777" w:rsidR="00773B33" w:rsidRDefault="00FF3D5F">
            <w:pPr>
              <w:jc w:val="center"/>
            </w:pPr>
            <w:r>
              <w:rPr>
                <w:b/>
                <w:color w:val="FFFFFF"/>
                <w:sz w:val="20"/>
              </w:rPr>
              <w:t>YES</w:t>
            </w:r>
          </w:p>
        </w:tc>
        <w:tc>
          <w:tcPr>
            <w:tcW w:w="792" w:type="dxa"/>
            <w:shd w:val="clear" w:color="auto" w:fill="0F4C81"/>
            <w:vAlign w:val="center"/>
          </w:tcPr>
          <w:p w14:paraId="1BE54329" w14:textId="77777777" w:rsidR="00773B33" w:rsidRDefault="00FF3D5F">
            <w:pPr>
              <w:jc w:val="center"/>
            </w:pPr>
            <w:r>
              <w:rPr>
                <w:b/>
                <w:color w:val="FFFFFF"/>
                <w:sz w:val="20"/>
              </w:rPr>
              <w:t>NO</w:t>
            </w:r>
          </w:p>
        </w:tc>
        <w:tc>
          <w:tcPr>
            <w:tcW w:w="2232" w:type="dxa"/>
            <w:shd w:val="clear" w:color="auto" w:fill="0F4C81"/>
            <w:vAlign w:val="center"/>
          </w:tcPr>
          <w:p w14:paraId="454E4ADE" w14:textId="77777777" w:rsidR="00773B33" w:rsidRDefault="00FF3D5F">
            <w:pPr>
              <w:jc w:val="center"/>
            </w:pPr>
            <w:r>
              <w:rPr>
                <w:b/>
                <w:color w:val="FFFFFF"/>
                <w:sz w:val="20"/>
              </w:rPr>
              <w:t>COMMENTS</w:t>
            </w:r>
          </w:p>
        </w:tc>
      </w:tr>
      <w:tr w:rsidR="00773B33" w14:paraId="087E1BC3" w14:textId="77777777">
        <w:trPr>
          <w:cantSplit/>
          <w:jc w:val="center"/>
        </w:trPr>
        <w:tc>
          <w:tcPr>
            <w:tcW w:w="1123" w:type="dxa"/>
            <w:vAlign w:val="center"/>
          </w:tcPr>
          <w:p w14:paraId="4303AF56" w14:textId="77777777" w:rsidR="00773B33" w:rsidRDefault="00FF3D5F">
            <w:pPr>
              <w:jc w:val="center"/>
            </w:pPr>
            <w:r>
              <w:t>7.a</w:t>
            </w:r>
          </w:p>
        </w:tc>
        <w:tc>
          <w:tcPr>
            <w:tcW w:w="9648" w:type="dxa"/>
            <w:vAlign w:val="center"/>
          </w:tcPr>
          <w:p w14:paraId="7F6A5ADE" w14:textId="77777777" w:rsidR="00773B33" w:rsidRDefault="00FF3D5F">
            <w:r>
              <w:t>Is there evidence to suggest the CIL uses federal funds to influence or attempt to influence any federal agency or Congress through lobbying activities?</w:t>
            </w:r>
          </w:p>
        </w:tc>
        <w:tc>
          <w:tcPr>
            <w:tcW w:w="792" w:type="dxa"/>
            <w:vAlign w:val="center"/>
          </w:tcPr>
          <w:p w14:paraId="2E2CF4AE" w14:textId="77777777" w:rsidR="00773B33" w:rsidRDefault="0066260F">
            <w:sdt>
              <w:sdtPr>
                <w:alias w:val="yes_75"/>
                <w:tag w:val="yes_75"/>
                <w:id w:val="33099850"/>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0DB37EC5" w14:textId="77777777" w:rsidR="00773B33" w:rsidRDefault="0066260F">
            <w:sdt>
              <w:sdtPr>
                <w:alias w:val="no_75"/>
                <w:tag w:val="no_75"/>
                <w:id w:val="84674773"/>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3A1310F3" w14:textId="77777777" w:rsidR="00773B33" w:rsidRDefault="00773B33"/>
        </w:tc>
      </w:tr>
      <w:tr w:rsidR="00773B33" w14:paraId="5655EEEE" w14:textId="77777777">
        <w:trPr>
          <w:cantSplit/>
          <w:jc w:val="center"/>
        </w:trPr>
        <w:tc>
          <w:tcPr>
            <w:tcW w:w="1123" w:type="dxa"/>
            <w:vAlign w:val="center"/>
          </w:tcPr>
          <w:p w14:paraId="68FBC760" w14:textId="77777777" w:rsidR="00773B33" w:rsidRDefault="00FF3D5F">
            <w:pPr>
              <w:jc w:val="center"/>
            </w:pPr>
            <w:r>
              <w:t>7.b</w:t>
            </w:r>
          </w:p>
        </w:tc>
        <w:tc>
          <w:tcPr>
            <w:tcW w:w="9648" w:type="dxa"/>
            <w:vAlign w:val="center"/>
          </w:tcPr>
          <w:p w14:paraId="1E1CAF47" w14:textId="77777777" w:rsidR="00773B33" w:rsidRDefault="00FF3D5F">
            <w:r>
              <w:t>Does the CIL have written policies and procedures that prevent the use of federal funds to influence or attempt to influence any federal agency or Congress through lobbying activities?</w:t>
            </w:r>
          </w:p>
        </w:tc>
        <w:tc>
          <w:tcPr>
            <w:tcW w:w="792" w:type="dxa"/>
            <w:vAlign w:val="center"/>
          </w:tcPr>
          <w:p w14:paraId="4D7D04DE" w14:textId="77777777" w:rsidR="00773B33" w:rsidRDefault="0066260F">
            <w:sdt>
              <w:sdtPr>
                <w:alias w:val="yes_76"/>
                <w:tag w:val="yes_76"/>
                <w:id w:val="12556888"/>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792" w:type="dxa"/>
            <w:vAlign w:val="center"/>
          </w:tcPr>
          <w:p w14:paraId="50309CD4" w14:textId="77777777" w:rsidR="00773B33" w:rsidRDefault="0066260F">
            <w:sdt>
              <w:sdtPr>
                <w:alias w:val="no_76"/>
                <w:tag w:val="no_76"/>
                <w:id w:val="31126662"/>
                <w14:checkbox>
                  <w14:checked w14:val="0"/>
                  <w14:checkedState w14:val="2612" w14:font="MS Gothic"/>
                  <w14:uncheckedState w14:val="2610" w14:font="MS Gothic"/>
                </w14:checkbox>
              </w:sdtPr>
              <w:sdtEndPr/>
              <w:sdtContent>
                <w:r w:rsidR="00FF3D5F">
                  <w:rPr>
                    <w:rFonts w:ascii="MS Gothic" w:hAnsi="MS Gothic"/>
                    <w:sz w:val="22"/>
                  </w:rPr>
                  <w:t>☐</w:t>
                </w:r>
              </w:sdtContent>
            </w:sdt>
          </w:p>
        </w:tc>
        <w:tc>
          <w:tcPr>
            <w:tcW w:w="2232" w:type="dxa"/>
            <w:vAlign w:val="center"/>
          </w:tcPr>
          <w:p w14:paraId="73FD453B" w14:textId="77777777" w:rsidR="00773B33" w:rsidRDefault="00773B33"/>
        </w:tc>
      </w:tr>
    </w:tbl>
    <w:p w14:paraId="39BBFC19" w14:textId="514CDE47" w:rsidR="00773B33" w:rsidRDefault="00FF3D5F">
      <w:pPr>
        <w:jc w:val="right"/>
      </w:pPr>
      <w:r>
        <w:rPr>
          <w:i/>
        </w:rPr>
        <w:t>Revised May 2026</w:t>
      </w:r>
    </w:p>
    <w:sectPr w:rsidR="00773B33" w:rsidSect="00034616">
      <w:pgSz w:w="15840" w:h="12240" w:orient="landscape"/>
      <w:pgMar w:top="504" w:right="504" w:bottom="504" w:left="504"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1543610">
    <w:abstractNumId w:val="8"/>
  </w:num>
  <w:num w:numId="2" w16cid:durableId="2119059584">
    <w:abstractNumId w:val="6"/>
  </w:num>
  <w:num w:numId="3" w16cid:durableId="867985060">
    <w:abstractNumId w:val="5"/>
  </w:num>
  <w:num w:numId="4" w16cid:durableId="513685688">
    <w:abstractNumId w:val="4"/>
  </w:num>
  <w:num w:numId="5" w16cid:durableId="1984313646">
    <w:abstractNumId w:val="7"/>
  </w:num>
  <w:num w:numId="6" w16cid:durableId="1702975384">
    <w:abstractNumId w:val="3"/>
  </w:num>
  <w:num w:numId="7" w16cid:durableId="1196969577">
    <w:abstractNumId w:val="2"/>
  </w:num>
  <w:num w:numId="8" w16cid:durableId="2103530474">
    <w:abstractNumId w:val="1"/>
  </w:num>
  <w:num w:numId="9" w16cid:durableId="53204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0BB0"/>
    <w:rsid w:val="0029639D"/>
    <w:rsid w:val="00326F90"/>
    <w:rsid w:val="0066260F"/>
    <w:rsid w:val="00773B33"/>
    <w:rsid w:val="00AA1D8D"/>
    <w:rsid w:val="00B47730"/>
    <w:rsid w:val="00BD05FE"/>
    <w:rsid w:val="00CB0664"/>
    <w:rsid w:val="00F63C3A"/>
    <w:rsid w:val="00FC693F"/>
    <w:rsid w:val="00FF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7B34A"/>
  <w14:defaultImageDpi w14:val="330"/>
  <w15:docId w15:val="{91B48A5D-1A9E-49F6-99E0-D1F5AD6A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2258</Words>
  <Characters>12876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Mcfadden, Erica (ACL)</cp:lastModifiedBy>
  <cp:revision>2</cp:revision>
  <dcterms:created xsi:type="dcterms:W3CDTF">2026-05-06T20:44:00Z</dcterms:created>
  <dcterms:modified xsi:type="dcterms:W3CDTF">2026-05-06T20:44:00Z</dcterms:modified>
  <cp:category/>
</cp:coreProperties>
</file>